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D-6934/2014 vom 9. Dezember 2014</w:t>
      </w:r>
    </w:p>
    <w:p>
      <w:r>
        <w:t>Bundesverwaltungsgericht, 2014-12-09, FR</w:t>
      </w:r>
    </w:p>
    <w:p>
      <w:r>
        <w:rPr>
          <w:b/>
        </w:rPr>
        <w:t xml:space="preserve">Quelle: </w:t>
      </w:r>
      <w:r>
        <w:t>https://mcp.opencaselaw.ch/entscheid/bvger_D-6934_2014</w:t>
      </w:r>
    </w:p>
    <w:p>
      <w:r>
        <w:t>FR: TAF D-6934/2014 du 9 décembre 2014</w:t>
      </w:r>
    </w:p>
    <w:p>
      <w:r>
        <w:t>IT: TAF D-6934/2014 del 9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D-6934/2014 Arrêt du 9 décembre 2014 Composition Yanick Felley, juge unique, avec l'approbation de Claudia Cotting-Schalch, juge ; Anne Mirjam Schneuwly, greffière. Parties A._______, né le (...), Sri Lanka, (...), recourant, contre Office fédéral des migrations (ODM), Quellenweg 6, 3003 Berne, autorité inférieure. Objet Asile (non-entrée en matière / procédure Dublin) et renvoi ; décision de l'ODM du 28 octobre 2014 / N (...). Vu la demande d'asile déposée en Suisse par A._______ le 9 juillet 2014, la décision du 28 octobre 2014 (notifiée le 20 novembre suivant), par laquelle l'ODM, se fondant sur l'art. 31a al. 1 let. b LAsi (RS 142.31), n'est pas entré en matière sur dite demande, a prononcé le transfert de l'intéressé vers l'Italie et ordonné l'exécution de cette mesure, constatant l'absence d'effet suspensif à un éventuel recours, le recours interjeté, le 27 novembre 2014, contre cette décision, les demandes d'assistance judiciaire partielle et d'octroi de l'effet suspensif dont il est assorti, la réception du dossier de première instance par le Tribunal administratif fédéral (ci-après: le Tribunal), le 1er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jusqu'au 3 juillet 2015), que dit règlement est applicable aux demandes d'asile déposées en Suisse depuis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quand 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a déclaré avoir quitté son pays d'origine le (...) 2014 avec l'aide d'un passeur ; qu'il aurait embarqué sur un vol en partance de l'aéroport de (...) pour se rendre à (...) ; que, le (...) 2014, il aurait atterri à (...) ; qu'il aurait rejoint la Suisse sept jours plus tard pour y déposer une demande d'asile, que suite à ces déclarations, l'ODM a consulté le système central européen d'information sur les visas (CS-VIS), mais qu'aucune inscription correspondante aux données du recourant n'aurait pu être trouvée, que les investigations entreprises par l'ODM auprès des Ambassades suisses et italiennes à (...) sur une éventuelle demande de visa au nom de A._______ n'ont pas été concluantes, que le 21 août 2014, l'ODM a, sur la base de ce qui précède, soumis aux autorités italiennes compétentes, dans les délais fixés à l'art. 21 par. 1 du règlement Dublin III, une requête aux fins de prise en charge, que cette demande, fondée sur l'art. 12 par. 2 du règlement Dublin III, décrivait la situation suivante : "There is no CS-VIS, but the seeker declared he travelled by plane, with a Schengen visa, to Italy, where he landet on (...).2014 at (...) airport" ; que que selon le procès-verbal de l'audition du 24 juillet 2014, p. 7, le recourant a allégué : "Ich glaube nicht, dass in meinem Pass ein Visum war", qu'aucun élément du dossier laisse à croire que le recourant aurait déclaré avoir obtenu un visa, que partant, les conditions prévues à l'art. 12 par. 2 du règlement Dublin III ne sont visiblement pas remplies, qu'il reste à vérifier si la requête aux fins de prise en charge du 21 août 2014 peut être justifiée par une autre disposition du règlement Dublin III, qu'en l'occurrence, il est établi que le recourant a franchi irrégulièrement la frontière d'un Etat membre (cf. procès-verbal de l'audition du 24 juillet 2014, pt. 5.04, p. 7) ; que, dès lors, en application de l'art. 13 par. 1 du règlement Dublin III, l'Italie est responsable de l'examen de la demande de protection internationale de l'intéressé, que, n'ayant pas répondu à la demande de prise en charge du 21 août 2014 dans les délais prévus par l'art. 22 par. 1 et 6 du règlement Dublin III, l'Italie est réputée l'avoir acceptée et, partant, avoir reconnu sa compétence pour traiter la demande d'asile de l'intéressé (art. 22 par. 7 du règlement Dublin III), que ce point n'est d'ailleurs pas contesté, qu'en revanche, le recourant s'est opposé à son transfert en Italie, mentionnant des récits de compatriotes, des articles de presse et des rapports d'ONG qui font état de la crise en Italie et des conditions de vie difficiles des requérants, qu'il a ainsi sollicité implicitement l'application de la clause de souveraineté, prévue à l'art. 17 par. 1 règlement Dublin III, que l'Italie est liée à la Charte des droits fondamentaux de l'Union européenne (ci-après CharteUE), et partie à la Convention du 28 juillet 1951 relative au statut des réfugiés (RS 0.142.30, ci-après : Conv. réfugiés), à la CEDH et à la Convention du 10 décembre 1984 contre la torture et autres peines ou traitements cruels, inhumains ou dégradants (RS 0.105 ,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les Etats demeurant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qu'elle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toutefois, de jurisprudence constante, le Tribunal ne peut en déduire qu'il existerait manifestement en Italie des carences structurelles essentielles en matière d'accueil, analogues à celles que la Cour européenne des droits de l'homme a constatées pour la Grèce (cf. Cour EDH, arrêt du 21 janvier 2011 M.S.S. précité; voir notamment arrêt E-3418/2013 du 13 septembre 2013),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que cette appréciation n'est pas remise en cause par la Cour EDH dans son arrêt du 4 novembre 2014 en l'Affaire Tarakhel c. Suisse, requête n°29217/12, qu'en effet, bien qu'elle ait indiqué que l'on ne saurait écarter comme dénuée de fondement l'hypothèse d'un nombre significatif en Italie de demandeurs d'asile privés d'hébergement ou hébergés dans des structures surpeuplées dans des conditions de promiscuité, voire d'insalubrité ou de violence, la Cour EDH a jugé que cette situation ne constituait pas en soi un obstacle à tout renvoi de demandeurs d'asile vers ce pays (§ 115), que la présomption de sécurité peut également être renversée en présence d'indices sérieux que, dans le cas concret, les autorités de cet Etat ne respecteraient pas le droit international (cf. ATAF 2010/45 consid. 7.4 et 7.5), que l'intéressé n'a pas démontré que ses conditions d'existence en Italie revêtiraient un tel degré de pénibilité et de gravité qu'elles seraient constitutives d'un traitement contraire à l'art. 3 CEDH ou encore à l'art. 3 Conv. torture, qu'il n'a pas non plus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que la jurisprudence posée par la Cour EDH dans son arrêt précité du 4 novembre 2014, relative à l'obtention de garanties individuelles relatives à la prise en charge des enfants et à la préservation de l'unité familiale (§§ 121 et 122) n'est manifestement pas applicable au cas d'espèce, le recourant étant célibataire et sans enfants, que la présomption de sécurité attachée au respect par l'Italie de ses obligations tirées du droit international public et du droit européen n'est donc pas renversée, une vérification plus approfondie et individualisée des risques - que le recourant ne prétend d'ailleurs pas encourir -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que, cela étant, il appartiendra au recourant, à son retour en Italie, de se conformer aux instructions des autorités italiennes et de s'annoncer auprès des autorités compétentes immédiatement à son arrivée à l'aéroport de destination pour y faire enregistrer sa demande d'asile, s'il entend la maintenir,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le recourant allègue encore ne pas pouvoir être transférée en Italie, du fait de problèmes de santé, qu'il a produit, en procédure de recours, un certificat médical de la Dresse B._______, médecin interne, attestant du suivi régulier depuis le (...) 2014 pour "des séquelles de graves traumatismes subis au Sri Lanka", que, ce faisant, le recourant s'est implicitement prévalu de l'existence de "raisons humanitaires" au sens de l'art. 29a al. 3 OA 1, que cette notion de "raisons humanitaires", qui ne recouvre pas celle de mise en danger concrète au sens de l'art. 83 al. 4 LEtr, s'interprète restrictivement (cf. ATAF 2012/4 consid. 4.7, ATAF 2011/9 consid. 8.1 et 8.2, ATAF 2010/45 consid. 8.2.2), en particulier pour des raisons d'efficacité du système Dublin, qu'il y a lieu de procéder à une appréciation globale de tous les éléments entrant en considération dans le cas particulier et faisant apparaître le transfert comme problématique d'un point de vue humanitaire(cf. ATAF 2011/9 consid. 8.2), qu'en l'espèce, le recourant n'a pas établi, dans le cadre de la présente procédure, qu'il ne sera pas en mesure de voyager ou que son transfert représenterait un danger concret et imminent pour sa santé, que selon ses déclarations il est en bonne santé (cf. procès-verbal de l'audition du 24 juillet 2014, p. 8 : "Ich bin gesund") ; qu'au niveau de son recours, il allègue avoir subi des graves traumatismes et avoir besoin de consulter un psychiatre, qu'en tout état de cause, les problèmes de santé allégués n'apparaissent pas d'une gravité telle que le transfert en Italie ne pourrait être exigé au sens restrictif de la jurisprudence précitée, que lesdits problèmes pourront être également traités en Italie, ce pays disposant de structures médicales et psychiatriques similaires à celles existant en Suisse, qu'en outre, liée par la directive Accueil, l'Italie doit faire en sorte que les demandeurs d'asile reçoivent les prestations médicales nécessaires qui comportent, au minimum, les soins urgents et le traitement essentiel des maladies et des troubles mentaux graves, et fournir l'assistance nécessaire aux demandeurs ayant des besoins particuliers en matière d'accueil, y compris, s'il y a lieu, des soins de santé mentale appropriés (cf. art. 19 par. 1 et 2 de ladite directive), que rien ne permet d'admettre in abstracto que l'Italie refuserait ou renoncerait à une prise en charge médicale adéquate du recourant, en particulier après que celui-ci y aura introduit valablement une demande d'asile, que, quand bien même le recourant a fait valoir qu'il préférait voir sa demande de protection examinée par la Suisse, il y a lieu de lui rappeler que le règlement Dublin III vise à instaurer une méthode claire et opérationnelle permettant de déterminer rapidement l'Etat membre compétent pour connaître d'une demande d'asile, qu'il ne confère notamment pas aux demandeurs le droit de choisir l'Etat membre offrant, à leur avis, les meilleures conditions d'accueil (en particulier dans le domaine des soins médicaux) comme Etat responsable de l'examen de sa demande (cf. ATAF 2010/45 consid. 8.3), qu'il n'existe donc aucune raison humanitaire au sens de l'art. 29a al. 3 OA 1 opposable au transfert du recourant vers l'Italie, que, partant, il n'y a pas lieu non plus d'appliquer la clause discrétionnaire prévue par l'art. 17 par. 1 du règlement Dublin III, que l'Italie demeure dès lors l'Etat responsable de l'examen de la demande d'asile du recourant au sens du règlement Dublin III et est tenue - en vertu de l'art. 18 par. 1 dudit règlement - de la prendre en charge, dans les conditions prévues aux art. 21, 22 et 29, qu'il incombera aux autorités suisses chargées de l'exécution du transfert de transmettre aux autorités italiennes les renseignements permettant une telle prise en charge (cf. art. 31 et 32 du règlement Dublin III), que, dans ces conditions, l'ODM n'est à bon droit pas entré en matière sur sa demande d'asile, en application de l'art. 31a al. 1 let. b LAsi, et a légitimement prononcé son transfert de Suisse vers l'Italie, en application de l'art. 44 LAsi, aucune exception à la règle générale du renvoi n'étant réalisée (art. 32 de l'ordonnance 1 du 11 août 1999 sur l'asile relative à la procédure [OA 1, RS 142.311]), que, cela étant, les questions concernant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tout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à hauteur de 600 francs, sont mis à la charge du recourant. Ce montant doit être versé sur le compte du Tribunal dans les 30 jours dès l'expédition du présent arrêt. 4. Le présent arrêt est adressé au recourant,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