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D-6932/2009 vom 10. November 2009</w:t>
      </w:r>
    </w:p>
    <w:p>
      <w:r>
        <w:t>Bundesverwaltungsgericht, 2009-11-10, FR</w:t>
      </w:r>
    </w:p>
    <w:p>
      <w:r>
        <w:rPr>
          <w:b/>
        </w:rPr>
        <w:t xml:space="preserve">Quelle: </w:t>
      </w:r>
      <w:r>
        <w:t>https://mcp.opencaselaw.ch/entscheid/bvger_D-6932_2009</w:t>
      </w:r>
    </w:p>
    <w:p>
      <w:r>
        <w:t>FR: TAF D-6932/2009 du 10 novembre 2009</w:t>
      </w:r>
    </w:p>
    <w:p>
      <w:r>
        <w:t>IT: TAF D-6932/2009 del 10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D-6932/2009/ {T 0/2} Arrêt du 10 novembre 2009 Composition Gérard Scherrer, juge unique, avec l'approbation de Gérald Bovier, juge; Yves Beck, greffier. Parties A._______, né le [...], Bénin, recourant, contre Office fédéral des migrations (ODM), Quellenweg 6, 3003 Berne, autorité inférieure. Objet Asile (non-entrée en matière) et renvoi; décision de l'ODM du 27 octobre 2009 / [...]. Vu la demande d'asile déposée en Suisse par A._______ en date du 20 septembre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24 et du 30 septembre 2009, lors desquelles il a allégué être de religion protestante, d'ethnie yoruba et avoir habité Cotonou (Bénin) depuis l'âge de trois ans, ville dans laquelle il avait fait le commerce de vêtements; qu'en janvier 2009, il aurait fréquenté une jeune femme - B._______ - qu'il aurait demandé en mariage le mois suivant; que, déjà promise à un homme surnommé C._______ à qui B._______ aurait dû 300'000 CFA lui ayant permis d'ouvrir un salon de coiffure, l'intéressé, qui aurait accepté de rembourser ce montant de manière échelonnée pour pouvoir épouser sa fiancée, aurait payé le tiers de la somme due en février 2009; que, ses affaires ne marchant guère, il n'aurait pu payer le solde à C._______ qui le lui aurait réclamé sans cesse; qu'en avril 2009, il aurait reçu la visite à son domicile de ce dernier qui, accompagné de plusieurs personnes, l'aurait frappé pour le contraindre à le rembourser; que C._______ serait parti sans avoir obtenu satisfaction; que, le 15 août 2009, il serait revenu accompagné de nombreuses autres personnes, qui se seraient révélées être des policiers, eu égard à la voiture de police que le requérant aurait aperçu après avoir blessé la personne - un policier à qui il aurait asséné un coup de bouteille sur la tête - qui aurait forcé la porte de son domicile; que l'intéressé, qui aurait essuyé plusieurs coups de feu, aurait réussi à s'échapper par l'arrière de la maison; que, le 18 septembre 2009, grâce à l'aide de la personne chez laquelle il aurait été élevé, A._______ aurait embarqué, accompagné d'une tierce personne qui lui aurait procuré un passeport béninois d'emprunt et un titre de transport, sur un vol à destination de l'Europe, débarquant dans un pays inconnu; qu'après une nuit chez une femme à laquelle il aurait été présenté, il aurait pris seul le train en direction de la Suisse, la décision du 27 octobre 2009, notifiée le même jour, par laquelle l'ODM, en se fondant sur l'art. 32 al. 2 let. a de la loi du 26 juin 1998 sur l'asile (LAsi, RS 142.31), n'est pas entré en matière sur la demande d'asile, a prononcé le renvoi de Suisse de l'intéressé et a ordonné l'exécution de cette mesure, le recours posté le 2 novembre 2009 contre cette décision, la réception du dossier de première instance par le Tribunal administratif fédéral (ci-après: le Tribunal), le 6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non plus rendu vraisemblable qu'il avait des motifs excusables de ne pas être à même de se procurer de tels documents, qu'en effet, le récit qu'il a donné de son voyage d'Afrique jusqu'en Suisse est stéréotypé et contradictoire, partant invraisemblable, qu'en particulier, il a déclaré avoir été contrôlé exclusivement à son entrée dans l'avion (cf. pv de l'audition du 24 septembre 2009, question 16, p. 7) ou à la descente de celui-ci (cf. pv de l'audition du 30 septembre 2009, question 37, p. 5), qu'il n'est pas non plus crédible qu'il ait ignoré notamment l'identité sous laquelle il aurait voyagé jusqu'en Europe, connaissance qui lui aurait permis de parer à une éventuelle question à ce sujet lors du passage de la frontière, le pays dans lequel il aurait atterri et l'identité de la femme chez laquelle il aurait été hébergé une nuit, qu'il aurait manifestement fait preuve de plus de curiosité, que, de surcroît, il lui appartenait d'effectuer toute démarche utile, adéquate et nécessaire pour obtenir un papier d'identité; que son explication, selon laquelle il ne sait pas comment envoyer une lettre à la poste (cf. pv de l'audition du 30 septembre 2009, question 10, p. 3), ne convainc pas, qu'il est légitime de tirer de ce qui précède la conclusion que A._______ cherche à dissimuler les véritables circonstances de son voyage, de même que les papiers d'identité utilisés à cette fin, que, pour les mêmes motifs, il ne se justifie pas de lui accorder, comme implicitement requis dans le recours, un délai supplémentaire pour produire d'autres documents,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 les propos tenus par le recourant, outre le fait qu'il ne s'agit que de simples affirmations nullement étayées, sont dépourvus de crédibilité, que le récit de sa fuite sous les coups de feu de nombreux policiers n'emporte pas la conviction du Tribunal, que ces derniers auraient fait preuve d'une maladresse inhabituelle en manquant leur cible, que, vu leur nombre et les moyens à disposition, ils auraient encerclé le domicile pour empêcher A._______ de leur échapper, respectivement auraient pourchassé ce dernier, qu'enfin, à l'appui de son recours, le prénommé n'a apporté aucun argument ou moyen de preuve de nature à remettre en cause la motivation de la décision attaquée, qu'au vu de ce qui précède, c'est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JICRA 2003 n° 24 consid. 5 p. 157 s., et jurisp. cit.), dans la mesure où elle ne fait pas apparaître, en l'espèce, une mise en danger concrète du recourant, qu'en effet, le Bénin ne se trouve pas en proie à une guerre, une guerre civile ou à une situation de violence généralisée, qu'en outre, le recourant est jeune, au bénéfice d'une expérience professionnelle et n'a pas allégué de problème de santé particulier, qu'au demeurant, bien que cela ne soit pas décisif, il dispose pour le moins d'un réseau social dans son pays, sur lequel il pourra compter à son retour, que l'exécution du renvoi est enfin possible au sens de l'art. 83 al. 2 LEtr (JICRA 2006 no 15 consid. 3.1 p. 163 s.,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par l'entremise [...] (annexe: un bulletin de versement) à l'ODM (n° de réf. [...]), [...], par fax préalable et par courrier recommandé (avec prière de remettre l'original du présent arrêt au recourant, de lui en traduire le contenu essentiel, de lui faire signer l'accusé de réception dûment rempli et de retourner ensuite cette dernière pièce au Tribunal)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