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D-6928/2009 vom 10. November 2009</w:t>
      </w:r>
    </w:p>
    <w:p>
      <w:r>
        <w:t>Bundesverwaltungsgericht, 2009-11-10, DE</w:t>
      </w:r>
    </w:p>
    <w:p>
      <w:r>
        <w:rPr>
          <w:b/>
        </w:rPr>
        <w:t xml:space="preserve">Quelle: </w:t>
      </w:r>
      <w:r>
        <w:t>https://mcp.opencaselaw.ch/entscheid/bvger_D-6928_2009</w:t>
      </w:r>
    </w:p>
    <w:p>
      <w:r>
        <w:t>FR: TAF D-6928/2009 du 10 novembre 2009</w:t>
      </w:r>
    </w:p>
    <w:p>
      <w:r>
        <w:t>IT: TAF D-6928/2009 del 10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D-6928/2009 {T 0/2} Urteil vom 10. November 2009 Besetzung Einzelrichter Robert Galliker, mit Zustimmung von Richterin Regula Schenker Senn; Gerichtsschreiber Matthias Jaggi. Parteien A._______, geboren (...), Nigeria, (...), Beschwerdeführer, gegen Bundesamt für Migration (BFM), Quellenweg 6, 3003 Bern, Vorinstanz. Gegenstand Nichteintreten auf Asylgesuch und Wegweisung; Verfügung des BFM vom 3. November 2009 / N (...). Das Bundesverwaltungsgericht stellt fest, dass der Beschwerdeführer am 19. September 2009 in der Schweiz um Asyl nachsuchte, dass er bei der Erstbefragung vom 6. Oktober 2009 im Transitzentrum B._______ sowie anlässlich der am 21. Oktober 2009 ebenfalls in B._______ durchgeführten direkten Bundesanhörung geltend machte, er sei seit dem Jahre 2000 Chef eines "Alusi" gewesen, dass Anfang 2007 sein Freund C._______ zu ihm gekommen sei und ihn gebeten habe, für ihn und seine Freunde ein Zaubermittel herzustellen, das sie vor Schüssen schütze, dass er dieser Aufforderung nachgekommen sei, und das verlangte Zaubermittel hergestellt habe, dass später C._______ und seine Freunde in seiner "Alusi" auch Schusswaffen deponiert hätten, dass C._______ und seine Freunde im Mai 2009 auf Diebestour gegangen seien, in deren Verlauf sie in einen Schusswechsel mit der Polizei verwickelt worden seien, wobei mehrere Personen ums Leben gekommen und zwei Diebe festgenommen worden seien, dass einer der Diebe habe flüchten können und zu ihm gekommen sei, um ihm zu erzählen, was passiert sei, dass er daraufhin seine Mutter über das Geschehene informiert habe, die ihn am Abend des folgenden Tages in ihr Heimatdorf gebracht habe, dass er dort wenig später erfahren habe, dass die Polizei zusammen mit einem der festgenommenen Diebe zu ihm nach Hause gegangen sei, da der Dieb der Polizei erzählt habe, dass er - der Beschwerdeführer - für sie ein Zaubermittel hergestellt habe, dass die Polizei in seiner "Alusi" die deponierten Schusswaffen gefunden habe, dass er in der Folge von seiner Mutter zu seiner Tante mitgenommen worden sei, die ihn anschliessend in eine Kirche zu einem Priester gebracht habe, dass er dort später von seiner Tante erfahren habe, dass in den Nachrichten im Fernsehen nach seiner Person gesucht worden sei, da er für die Diebe gezaubert habe, dass er deswegen befürchtet habe, von der Polizei gefunden und getötet zu werden, weshalb er beschlossen habe, Nigeria zu verlassen, dass der Priester ihn daraufhin zu einem weissen Bischof gebracht habe, der ihn fünf Tage später einem anderen Mann übergeben habe, der ihn auf ein "grosses Ding" mitgenommen habe, mit dem sie während mehrerer Tage auf einem grossen Gewässer zu einem unbekannten Ort gefahren seien, dass er von dort per Zug beziehungsweise Auto am 19. September 2009 in die Schweiz gereist sei, dass bezüglich des weiteren Inhalts der Aussagen auf die Protokolle bei den Akten verwiesen wird, dass der Beschwerdeführer bei der Einreichung des Asylgesuchs im Empfangs- und Verfahrenszentrum Vallorbe schriftlich aufgefordert wurde, innert 48 Stunden ein Reise- oder Identitätspapier einzureichen, dass das BFM mit Verfügung vom 3. November 2009 - eröffnet am gleichen Tag - in Anwendung von Art. 32 Abs. 2 Bst. a und Abs. 3 des Asylgesetzes vom 26. Juni 1998 (AsylG, SR 142.31) auf das Asylgesuch vom 19. September 2009 nicht eintrat und die Wegweisung sowie den Vollzug verfügt, dass die Vorinstanz zur Begründung dieses Entscheides im Wesentlichen ausführte, der Beschwerdeführer habe innerhalb der eingeräumten Frist von 48 Stunden weder ein Reise- noch ein Identitätspapier eingereicht, dass der Beschwerdeführer angegeben habe, nie ein amtliches Ausweisdokument besessen oder beantragt zu haben, da in seinem Dorf niemand wisse, wie und wo man solche beantrage, dass er im Weiteren geltend mache, er sei lediglich mit einem Papier von der Kirche ausgereist, das sich jetzt aber beim Mann befinde, der ihn hierher gebracht habe, dass er auch niemanden in Nigeria anrufen und um ein Ausweisdokument bitten könne, da er über keine Telefonnummer verfüge, dass diese Erklärungen des Beschwerdeführers, weshalb er keine Ausweisdokumente zu den Akten geben könne, stereotyp und als Standartvorbringen zu werten seien, wie sie viele Gesuchsteller verwenden würden, die den Asylbehörden ihre Identität nicht offenlegen wollen, dass als ein starkes Indiz für die bewusste Nichtabgabe von Papieren zudem zu werten sei, wie der Beschwerdeführer die Reise von seinem Heimatland nach Europa bewältigt haben wolle, dass er insbesondere geltend mache, unterwegs nie kontrolliert worden zu sein und für die Reise nichts bezahlt zu haben, dass diese Schilderungen offensichtlich unglaubhaft seien und der allgemeinen Erfahrung widersprechen würden, insbesondere, da bei Entdeckung von papierlosen Mitreisenden Schiffseigner mit extrem hohen Bussen bestraft würden und es schwierig und gefahrvoll sei, papierlose Personen auf ein Schiff zu bringen, weil die Kontrollen in den Häfen sehr streng seien, dass daher keine entschuldbaren Gründe gegeben seien, die es dem Beschwerdeführer verunmöglichen würden, Reise- oder Identitätspapiere einzureichen, dass zudem die tatsachenwidrigen Angaben über den Reiseweg erste Zweifel an der Glaubhaftigkeit der geltend gemachten Verfolgung erwecken würden, dass diese Zweifel durch die widersprüchlichen Angaben (Zahl der getöteten Polizisten), dem realitätsfremden Verhalten des Beschwerdeführers (keine sofortige Flucht nach Erhalten der Information) sowie der äusserst dürftigen Angaben zu seinen Aufenthaltsorten nach dem Vorfall verstärkt würden, dass die allgemein gehaltenen und undetaillierten Aussagen des Beschwerdeführers weitere Hinweise darauf seien, dass er sich bei seinen Schilderungen auf einen konstruierten Sachverhalt und nicht auf tatsächlich Erlebtes stütze, dass es sich selbst bei Wahrunterstellung der Vorbringen nicht um eine asylrelevante Verfolgung handeln würde, da eine solche nicht vorliege, wenn staatliche Massnahmen rechtsstaatlich legitimen Zwecken dienten, wie das vorliegend der Fall sei, dass der Beschwerdeführer somit die Flüchtlingseigenschaft gemäss Art. 3 und 7 AsylG nicht erfülle und aufgrund der Aktenlage zusätzliche Abklärungen zur Feststellung der Flüchtlingseigenschaft oder eines Wegweisungsvollzugshindernisses nicht erforderlich seien, dass der Vollzug der Wegweisung zulässig, zumutbar und möglich sei, dass für die weitere Begründung auf die vorinstanzliche Verfügung zu verweisen ist, dass der Beschwerdeführer mit Eingabe vom 4. November 2009 gegen diesen Entscheid der Vorinstanz beim Bundesverwaltungsgericht Beschwerde erhob und dabei sinngemäss beantragte, die Verfügung der Vorinstanz sei aufzuheben, das die vorinstanzlichen Akten am 6. November 2009 beim Instruktionsrichter des Bundesverwaltungsgerichts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es sich um eine sogenannte Laienbeschwerde handelt, an die keine hohen formellen Anforderungen zu stellen sind, weshalb zu Gunsten des Beschwerdeführers auf die insoweit form- und fristgerecht eingereichte Beschwerde einzutreten ist (Art. 108 Abs. 2 sowie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für den Inhalt der Beschwerde auf die Beschwerdeschrift zu verweisen ist, dass der Beschwerdeführer innert der gesetzlichen Frist von 48 Stunden nach Einreichung seines Asylgesuchs keine Papiere eingereicht hat, womit die Grundvoraussetzung für einen Nichteintretensentscheid in Anwendung von Art. 32 Abs. 2 Bst. a AsylG erfüllt ist, dass das BFM in der angefochtenen Verfügung ausführlich und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Erwägungen der Vorinstanz verwiesen wird, dass der Beschwerdeführer nicht zu belegen vermag, er habe sich ernsthaft um die Beschaffung von tauglichen Identitätspapieren (vgl. dazu BVGE 2007/7) bemüht, und die Beteuerung in der Beschwerde, er rufe die nigerianische Botschaft zwecks Termin an, um Identitätspapiere zu bekommen, in entscheidwesentlicher Hinsicht nichts ändert,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die im Verlaufe der Anhörungen gemachten Aussagen des Beschwerdeführers teilweise widersprüchlich und realitätsfremd sowie zum Teil sehr unsubstanziiert ausgefallen sind und diesbezüglich auf die vorinstanzlichen Erwägungen zu verweisen ist, dass deshalb davon auszugehen ist, es handle sich bei der Behauptung des Beschwerdeführers, wonach er für eine Diebesbande ein Zaubermittel hergestellt habe und sie ihre Waffen in seiner "Alusi" deponiert hätten, um ein Sachverhaltskonstrukt, weswegen auch nicht geglaubt werden kann, dass er nun in Nigeria von der Polizei gesucht wird, dass lediglich der Vollständigkeit halber festzuhalten ist, dass selbst bei Wahrunterstellung der Vorbringen des Beschwerdeführers keine asylrelevante Verfolgung vorliegen würde, da es sich bei der behaupteten polizeilichen Suche nach dem Beschwerdeführer um eine zulässige staatliche Massnahme handeln würde, dass die Beschwerdevorbringen nicht geeignet sind, zu einer von der Vorinstanz abweichenden Betrachtungsweise zu führen, zumal der Beschwerdeführer den vorinstanzlichen Erwägungen nichts Substanzielles entgegenhält und im Wesentlichen lediglich am Wahrheitsgehalt der im vorinstanzlichen Verfahren geltend gemachten Vorbringen festhält beziehungsweise es bei der blossen Wiedergabe des bereits festgestellten Sachverhalts bewenden lässt, was aber an der offensichtlichen Unglaubhaftigkeit der behaupteten Verfolgungsvorbringen nichts zu ändern vermag,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Nigeria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Nigeria nicht auf eine konkrete Gefährdung im Falle einer Rückkehr des Beschwerdeführers schliessen lässt, dass es sich beim Beschwerdeführer zudem um einen - soweit aktenkundig - gesunden jungen Mann handelt, der sein ganzes bisheriges Leben in Nigeria verbracht hat, weshalb - entgegen den unglaubhaften Behauptungen des Beschwerdeführers - davon auszugehen ist, er verfüge dort über ein Beziehungsnetz, das nicht nur aus seiner Mutter und seiner Tante besteht, dass demnach weder die allgemeine Lage in Nigeria noch individuelle Gründe gegen die Zumutbarkeit des Wegweisungsvollzuges des Beschwerdeführers sprechen, weshalb der Vollzug der Wegweisung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Transitzentrums B._______ (Einschreiben; Beilage: Einzahlungsschein) das BFM, Transitzentrum B._______ (per Telefax zu den Akten Ref.-Nr. N (...), mit Bitte um Eröffnung des Urteils an den Beschwerdeführer und um Zustellung der beiliegenden Empfangsbestätigung an das Bundesverwaltungsgericht)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