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D-6926/2015 vom 4. November 2015</w:t>
      </w:r>
    </w:p>
    <w:p>
      <w:r>
        <w:t>Bundesverwaltungsgericht, 2015-11-04, FR</w:t>
      </w:r>
    </w:p>
    <w:p>
      <w:r>
        <w:rPr>
          <w:b/>
        </w:rPr>
        <w:t xml:space="preserve">Quelle: </w:t>
      </w:r>
      <w:r>
        <w:t>https://mcp.opencaselaw.ch/entscheid/bvger_D-6926_2015</w:t>
      </w:r>
    </w:p>
    <w:p>
      <w:r>
        <w:t>FR: TAF D-6926/2015 du 4 novembre 2015</w:t>
      </w:r>
    </w:p>
    <w:p>
      <w:r>
        <w:t>IT: TAF D-6926/2015 del 4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D-6926/2015 Arrêt du 4 novembre 2015 Composition Yanick Felley, juge unique, avec l'approbation de Daniele Cattaneo, juge; Paolo Assaloni, greffier. Parties A._______, né (...), Erythrée, recourant, contre Secrétariat d'Etat aux migrations (SEM; anciennement Office fédéral des migrations, ODM), Quellenweg 6, 3003 Berne, autorité inférieure. Objet Asile (non-entrée en matière / procédure Dublin) et renvoi; décision du SEM du 21 octobre 2015 / N (...). Vu la demande d'asile déposée par A._______, le 1er juin 2015, au Centre d'enregistrement et de procédure (CEP) du SEM à Vallorbe, le procès-verbal d'audition sur les données personnelles du 4 juin 2015 à teneur duquel le requérant a expliqué qu'il était de nationalité érythréenne, qu'il était entré irrégulièrement en Italie en provenance de Libye le 24 mai 2015 et avait ensuite rejoint la Suisse, qu'il n'avait pas déposé de demande d'asile dans un pays tiers ou auprès de l'une de ses représentations diplomatiques et, invité par le SEM à se déterminer sur son éventuel transfert vers l'Italie en tant que pays supposé responsable pour traiter sa demande de protection internationale, qu'il s'opposait à cette mesure, la requête aux fins de prise en charge du requérant, adressée par le SEM aux autorités italiennes compétentes, le 24 juin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datée du 21 octobre 2015, notifiée le 26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27 octobre 2015 auprès du Tribunal administratif fédéral (ci-après : le Tribunal), par lequel l'intéressé a conclu à l'annulation de cette décision ainsi qu'au renvoi de la cause au SEM pour qu'il entre en matière sur la demande d'asile, la requête d'octroi de l'effet suspensif, ainsi que les demandes de dispense de verser une avance de frais et d'assistance judiciaire totale dont est assorti le recours, la réception du dossier de première instance par le Tribunal en date du 29 octobre 2015, et considérant que, sous réserve des exceptions prévues à l'art. 32 LTAF (RS 173.32), le Tribunal connaît des recours contre les décisions au sens de l'art. 5 PA (RS 172.021) prises par les autorités mentionnées à l'art. 33 LTAF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mai 2015, en provenance de Libye, avant de rejoindre la Suisse,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requérant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 d'une part,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et, d'autre part, elle peut être renversée en présence d'indices concrets et suffisants que, dans le cas concret, les autorités de cet Etat ne respecteraient pas le droit international (cf. ATAF 2011/9 consid. 6; 2010/45 consid. 7.4 et 7.5 et réf. cit.; également décision de la CourEDH K. Daytbegova et M. Magomedova c. Autriche du 4 juin 2013, n° 6198/12, § 61, 66; arrêts de la CourEDH R. U. c. Grèce du 7 juin 2011, n° 2237/08, § 74 ss; M.S.S. c. Belgique et Grèce, § 338 ss; cf. arrêts de la CJUE du 10 décembre 2013 C 394/12 Shamso Abdullahi c. Bundesasylamt, point 60; du 21 décembre 2011 dans les affaires jointes C-411/10 et C-493/10, points 103, 105), qu'en l'occurrence, aucun motif sérieux ne conduit à retenir qu'il existe en Italie une pratique confirmée de violation systématique des normes de procédure d'asile, en particulier quant au droit des requérants à l'examen de leur demande,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le recourant s'est opposé à son transfert en faisant valoir qu'il n'aurait pas accès en Italie aux services d'assistance de base, qu'il ne disposerait ni d'un lieu d'hébergement ni d'une alimentation quotidienne, de sorte qu'il ne pourrait pas satisfaire ses besoins les plus élémentaires et serait ainsi contraint de vivre dans des conditions indignes, qu'il a également expliqué qu'il avait une infection de la peau nécessitant des examens médicaux, qu'il souffrait de la malaria et de la gale pour lesquelles il suivait un traitement au Hôpitaux Universitaires de Genève (HUG), que les soins et la prise de médicaments en cours devaient être poursuivis sans interruption et qu'il était convoqué à des consultations médicales en dates des 27 octobre et 10 novembre 2015, qu'en conclusion, il a soutenu que ses conditions de vie en Italie seraient contraires à l'art. 3 CEDH, que, par application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le cas échéant, cette responsabilité sur la base de l'art. 29a al. 3 OA 1 appliqué en lien avec l'art. 17 par. 1 du règlement Dublin III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du TAF E-641/2014 consid. 8.2), que le grief de l'inopportunité d'une décision rendue sur la base de l'art. 29a al. 3 OA 1 ne pouvant plus être examiné en instance de recours depuis l'abrogation de l'art. 106 al. 1 let. c LAsi, le 1er février 2014,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du TAF E-641/2014 consid. 8.1; pierre moor, Droit administratif, vol. I, 3ème éd., 2012, n° 4.3.2.3 p. 743 ss), qu'en l'occurrence, le recourant n'a pas démontré l'existence d'un risque concret que les autorités italiennes refusent d'examiner sa demande d'asile selon une procédure conforme aux exigences définies par le droit international public, ou ne respectent pas le principe de non­refoulement en le renvoyant dans un pays où sa vie, son intégrité corporelle ou sa liberté seraient sérieusement menacées, ou encore d'où il risquerait d'être astreint à se rendre dans un tel pays (cf. art. 33 par. 1 Conv. réfugiés, art. 19 CharteUE; cf. arrêt de la CourEDH Hirsi Jamaa et autres c. Italie du 23 février 2012, n° 27765/09, § 23, 146-148), que s'agissant des conditions d'accueil et de vie en Italie, l'intéressé n'a pas fourni d'indices objectifs, concrets et sérieux selon lesquels il serait personnellement exposé à un risque réel que les autorités italiennes renoncent à le prendre en charge, qu'il soit durablement privé de tout accès aux conditions matérielles minimales d'accueil, en violation de la directive Accueil, ou que ses besoins existentiels de base ne soient pas satisfaits, de manière durable et sans perspective d'amélioration, de telle sorte qu'il serait soumis à un traitement contraire aux art. 3 CEDH et 3 Conv. torture, qu'en ce qui concerne son état de santé, le recourant a produit un avis de sortie des HUG du 18 septembre 2015, faisant état d'un diagnostic de malaria et de gale, ainsi que du traitement médicamenteux qui lui a été prescrit au terme d'une hospitalisation de trois jours ("malarone [atovaquone + proguanil] 4 cp 1x/j soir jusqu'au 18.9.2015, motilium Lingual [dompéridone] cp 10 mg 3x/j max PO en réserve si nausées, stromectol [ivermectine] cp 12 mg en dose unique à prendre le 1.10.2015"), que, selon la jurisprudence de la CourEDH, une décision de renvoi d'un étranger peut, suivant les circonstances, se révéler illicite s'il existe un risque sérieux que celui-ci soit soumis, dans le pays de destination, à un traitement prohibé par l'art. 3 CEDH en raison d'une grave maladie, le seuil fixé par cette disposition étant à cet égard élevé (cf. arrêt de la CourEDH N. c. Royaume-Uni du 27 mai 2008, n° 26565/05, § 42 ss), qu'il a été ainsi jugé que le retour forcé d'une personne touchée dans sa santé n'est susceptible de contrevenir à l'art. 3 CEDH que si elle se trouve à un stade avancé et terminal de sa maladie, au point qu'une issue fatale apparaît comme une perspective proche (cf. arrêts de la CourEDH A.S. c. Suisse, § 31-33; S.J. c. Belgique du 27 février 2014, n° 70055/10, § 119-120; ATAF 2011/9 consid. 7.1), qu'en l'espèce, le recourant n'a pas démontré, ni d'ailleurs allégué, que, compte tenu de ses problèmes de santé, il ne serait pas en mesure de voyager, ou que son transfert, en tant que tel, serait constitutif sous cet angle d'un traitement prohibé, que les pièces produites n'établissent pas la nécessité d'une prise en charge médicale devant impérativement avoir lieu en Suisse, étant relevé au demeurant que le traitement médicamenteux prescrit au recourant par les HUG a déjà pris fin, qu'en tout état, liée par la directive Accueil, l'Italie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directive Accueil), qu'en conclusion, le transfert contesté n'est pas contraire aux engagements internationaux de la Suisse, que, s'agissant de l'application de l'art. 29a al. 3 OA 1 en relation avec l'art. 17 par. 1 du règlement Dublin III, il convient de s'en tenir à une pratique restrictive (cf. ATAF 2012/4 consid. 4.7; 2011/9 consid. 8.1; 2010/45 consid. 8.2.2), qu'en l'espèce, lors de son audition, l'intéressé s'est opposé au transfert sans autres explications (cf. p.-v. d'audition du 4.6.2015, ch. 8.01 p. 7), que, compte tenu de cette simple prise de position,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arrêts du TAF E-4620/2014 du 1er juillet 2015 consid. 5.3; E-641/2014 consid. 8), qu'en conclusion, il n'y a pas lieu d'appliquer l'art. 17 par. 1 du règlement Dublin III, en relation ou non avec l'art. 29a al. 3 OA 1, que, partant, c'est à bon droit que le SEM n'est pas entré en matière sur la demande d'asile et qu'il a prononcé le transfert du recourant vers l'Italie, en application de l'art. 44 1ère phrase LAsi, aucune exception à la règle générale du renvoi n'étant réalisée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la demande d'assistance judiciaire totale doit être rejetée, indépendamment de la preuve de l'indigence du recourant, dans la mesure où les conclusions du recours étaient d'emblée vouées à l'échec (cf. art. 27 par. 6 du règlement Dublin III,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