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D-6924/2014 vom 4. Dezember 2014</w:t>
      </w:r>
    </w:p>
    <w:p>
      <w:r>
        <w:t>Bundesverwaltungsgericht, 2014-12-04, FR</w:t>
      </w:r>
    </w:p>
    <w:p>
      <w:r>
        <w:rPr>
          <w:b/>
        </w:rPr>
        <w:t xml:space="preserve">Quelle: </w:t>
      </w:r>
      <w:r>
        <w:t>https://mcp.opencaselaw.ch/entscheid/bvger_D-6924_2014</w:t>
      </w:r>
    </w:p>
    <w:p>
      <w:r>
        <w:t>FR: TAF D-6924/2014 du 4 décembre 2014</w:t>
      </w:r>
    </w:p>
    <w:p>
      <w:r>
        <w:t>IT: TAF D-6924/2014 del 4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D-6924/2014 Arrêt du 4 décembre 2014 Composition Gérald Bovier, juge unique, avec l'approbation de Yanick Felley, juge ; Alexandre Dafflon, greffier. Parties A._______, née le (...), Ukraine, (...), recourante, contre Office fédéral des migrations (ODM), Quellenweg 6, 3003 Berne, autorité inférieure. Objet Asile (non-entrée en matière) et renvoi (Dublin) ; décision de l'ODM du 30 octobre 2014 / N (...). Vu la demande d'asile déposée en Suisse par A._______ en date du 7 octobre 2014, le procès-verbal de son audition du 14 octobre 2014, la décision du 30 octobre 2014, notifiée le 20 novembre 2014, par laquelle l'ODM, en application de l'art. 31a al. 1 let. b LAsi (RS 142.31), n'est pas entré en matière sur la demande d'asile de l'intéressée, a prononcé son transfert en Lituanie et a ordonné l'exécution de cette mesure, constatant l'absence d'effet suspensif à un éventuel recours contre cette décision, le recours formé le 26 novembre 2014 contre cette décision, les demandes d'octroi de l'effet suspensif, d'exemption du paiement d'une avance de frais et d'assistance judiciaire partielle dont il est assorti, la réception du dossier de première instance par le Tribunal administratif fédéral (ci-après: le Tribunal), le 1er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 Ulrich Meyer/Isabel von Zwehl, L'objet du litige en procédure de droit administratif fédéral, in : Mélanges en l'honneur de Pierre Moor,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membre responsable de l'examen d'une demande de protection internationale en vertu du règlement est tenu de prendre en charge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que l'intéressée, avant de venir en Suisse, s'était fait délivrer, le (...), par les autorités diplomatiques lituaniennes à (...) un visa Schengen type C (visite familiale/tourisme) valable du (...) au (...) ; qu'elle a obtenu ce visa sur présentation de son passeport établi le (...), titre valable jusqu'au (...), qu'en date du 22 octobre 2014, l'ODM a dès lors soumis aux autorités lituaniennes compétentes une requête aux fins de prise en charge fondée sur l'art. 12 par. 2 ou 3 du règlement Dublin III, que, le 30 octobre 2014, ces autorités ont expressément accepté de prendre en charge l'intéressé, en application de l'art. 12 par. 2 du règlement Dublin III, que la Lituanie a donc reconnu sa compétence pour traiter la demande d'asile de l'intéressée, que la recourante n'a pas contesté cette compétence, qui est ainsi donnée, qu'en revanche, elle s'est opposée à son transfert en Lituanie en faisant valoir la présence de sa fille en Suisse (...), un lien de dépendance au sens de l'art. 16 par. 1 du règlement Dublin III envers celle-ci, son état de santé et l'absence de réseau en cas de transfert en Lituanie, qu'en premier lieu, force est de constater que sa fille présente en Suisse est majeure et ne fait donc pas partie de sa famille nucléaire, qu'en outre, il n'apparaît pas que l'intéressée se trouvait dans un lien de dépendance selon l'art. 16 par. 1 du règlement Dublin III envers sa fille avant son départ et que cet état de dépendance aurait été rompu par la fuite ; qu'avant le dépôt de sa demande d'asile, la recourante avait en effet l'habitude de vivre seule depuis (...) et, après chacune de ses (...) visites à sa fille en Suisse entre (...) et (...), elle a été en mesure de retourner en Ukraine (cf. procès-verbal de l'audition sommaire, p. 5), que la situation médicale actuelle décrite supra ne semble pas non plus grave au point de justifier que l'on retienne l'existence d'un tel lien de dépendance envers sa fille aujourd'hui, qu'en effet, il ressort, en substance, des propos de l'intéressée qu'elle a été capable de se prendre en charge de manière autonome dans le traitement de ses problèmes médicaux (diabète) et en lien avec sa glande thyroïde (cf. procès-verbal de l'audition sommaire, p. 8), qu'ensuite, concernant sa situation en cas de transfert en Lituanie, il y a lieu de relever que ce pays,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CJUE du 21 décembre 2011, C-411/10 et C-493/10), qu'à la différence de la situation prévalant en Grèce, on ne saurait considérer, à propos de la Lituanie,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lituanienne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 Lituanie respecte la directive "Procédure", que, dans le cas particulier, la recourante n'a pas démontré l'existence d'un risque concret que les autorités lituaniennes la renverraient dans son pays, en violation de la directive "Procédure", en particulier que la Lituanie ne respecterait pas le principe du non-refoulement, et donc faillirait à ses obligations internationales en le renvoyant dans un pays où sa vie, son intégrité corporelle ou sa liberté seraient sérieusement menacées, ou encore d'où elle risquerait d'être astreinte à se rendre dans un tel pays, qu'elle n'a pas non plus apporté d'indices objectifs, concrets et sérieux qu'elle serait privée durablement de tout accès aux conditions matérielles minimales d'accueil prévues par la directive "Accueil", qu'elle n'a pas démontré que ses conditions d'existence en Lituanie atteindraient, en cas de transfert dans ce pays, un tel degré de pénibilité et de gravité qu'elles seraient constitutives d'un traitement contraire à l'art. 3 CEDH, que, dans ces conditions, vu que l'intéressé n'a pas renversé la présomption de sécurité attachée au respect par la Lituanie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la recourante a fait valoir qu'elle souffrait de problèmes de santé (diabète) et qu'elle était suivie médicalement en raison de ces troubles (cf. l'attestation du [...] jointe au recours),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qu'elle ne serait pas en mesure de voyager ou que son transfert représenterait un danger concret pour sa santé, qu'en effet, ses problèmes de santé n'apparaissent manifestement pas d'une gravité telle que son transfert en Lituanie serait illicite au sens restrictif de cette jurisprudence, qu'ils ne sont pas non plus d'une gravité telle qu'il faille renoncer à son transfert pour des raisons humanitaires, qu'ils pourront être traités en Lituanie, respectivement le suivi pourra y être assuré, ce pays disposant de structures médicales similaires à celles existant en Suisse, qu'en outre, cet Etat,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Lituanie refuserait ou renoncerait à une prise en charge médicale adéquate dans le cas de la recourante, en particulier après que cette dernière y aura introduit une demande d'asile, que, le cas échéant, il incombera aux autorités suisses chargées de l'exécution du transfert de transmettre aux autorités lituaniennes les renseignements permettant une telle prise en charge (cf. art. 31 et 32 du règlement Dublin III), qu'en conséquence, le transfert de la recourante vers la Lituanie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convient de se référer par analogie), qu'il n'y a donc lieu de faire application ni de la clause de l'art. 3 par. 2 al. 2 du règlement Dublin III ni des clauses discrétionnaires prévues par l'art. 17 par. 1 et 2 dudit règlement, que la Lituanie demeure dès lors l'Etat responsable de l'examen de la demande d'asile de l'intéressée et est tenue - en vertu de l'art. 18 par. 1 point a du règlement Dublin III - de la prendre en charge, dans les conditions prévues aux art. 21, 22 et 29, que, dans ces conditions, c'est à bon droit que l'ODM n'est pas entré en matière sur la demande d'asile de l'intéressée et qu'il a prononcé son transfert de Suisse vers la Lituanie,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auquel il y a lieu de se référer par analogie), qu'au vu de ce qui précède, le recours doit être rejeté et la décision de l'ODM du 30 octobre 2014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rend sans objet les demandes d'octroi de l'effet suspensif et d'exemption du paiement d'une avance de frais, que les conclusions du recours étant d'emblée vouées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d'une avance de frais sont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