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D-6921/2015 vom 3. November 2015</w:t>
      </w:r>
    </w:p>
    <w:p>
      <w:r>
        <w:t>Bundesverwaltungsgericht, 2015-11-03, DE</w:t>
      </w:r>
    </w:p>
    <w:p>
      <w:r>
        <w:rPr>
          <w:b/>
        </w:rPr>
        <w:t xml:space="preserve">Quelle: </w:t>
      </w:r>
      <w:r>
        <w:t>https://mcp.opencaselaw.ch/entscheid/bvger_D-6921_2015</w:t>
      </w:r>
    </w:p>
    <w:p>
      <w:r>
        <w:t>FR: TAF D-6921/2015 du 3 novembre 2015</w:t>
      </w:r>
    </w:p>
    <w:p>
      <w:r>
        <w:t>IT: TAF D-6921/2015 del 3 novembre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D-6921/2015 Urteil vom 3. November 2015 Besetzung Einzelrichter Martin Zoller, mit Zustimmung von Richter William Waeber; Gerichtsschreiber Daniel Widmer. Parteien A._______, geboren am (...), Afghanistan, Beschwerdeführer, gegen Staatssekretariat für Migration (SEM), Quellenweg 6, 3003 Bern, Vorinstanz. Gegenstand Nichteintreten auf Asylgesuch und Wegweisung (Dublin-Verfahren); Verfügung des SEM vom 9. Oktober 2015 / N (...). Das Bundesverwaltungsgericht stellt fest und erwägt, dass der Beschwerdeführer am 24. August 2015 in der Schweiz um Asyl nachsuchte, dass er bei der Einreichung seines Asylgesuchs angab, gemäss dem in seinem Heimatstaat Afghanistan gebräuchlichen (iranischen) Kalender im Jahr 1379 beziehungsweise gemäss gregorianischem Kalender im Jahr 2000 geboren zu sein, und anlässlich der Befragung zur Person (BzP) vom 31. August 2015 an diesen Angaben festhielt, wonach er 15 Jahre alt und noch minderjährig sei (vgl. Vorakten SEM [...] und [...]), dass das SEM aufgrund erheblicher Zweifel an der behaupteten Minderjährigkeit des Beschwerdeführers Dr. med. B._______, mit der Durchführung einer Handknochenanalyse zur Altersbestimmung beauftragte, welche am 7. September 2015 erfolgte (vgl. Vorakten SEM [...]), dass der Beschwerdeführer anlässlich der BzP zu seiner Person und summarisch zum Reiseweg sowie den Asylgründen befragt wurde, wobei er insbesondere erklärte, er habe Afghanistan im Alter von sieben oder acht Jahren verlassen und sich in der Folge bis im August 2015 im C._______ aufgehalten, ehe er über D._______, E._______, F._______, G._______, H._______ und Österreich illegal in die Schweiz weitergereist sei, wo er am 24. August 2015 angekommen sei (vgl. Vorakten SEM [...]), dass in Österreich die Fingerabdrücke von ihm genommen worden seien (vgl. a.a.O.), dass der Beschwerdeführer keinerlei Identitätspapiere zu den Akten reichte, dass die Handknochenanalyse ein Skelettalter von mehr als 19 Jahren ergab und ihm dazu am 10. September 2015 das rechtliche Gehör gewährt wurde, ebenso zu einem allfälligen Nichteintretensentscheid und zur Möglichkeit einer Überstellung nach oder Österreich (vgl. Vorakten SEM [...],[...] und [...]), dass das SEM die österreichischen Behörden am 25. September 2015 um Wiederaufnahme des Beschwerdeführers im Sinne von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es dabei auf einen österreichischen Eurodac-Treffer Bezug nahm, wonach der Beschwerdeführer am 10. August 2015 in Österreich ein Asylgesuch gestellt hatte und dort am 12. August 2015 daktyloskopiert worden war, und darauf hinwies, dass der Beschwerdeführer entgegen der von ihm geltend gemachten Minderjährigkeit gemäss der mittels einer Handknochenanalyse erfolgten schweizerischen Altersbestimmung als volljährig gelte, zudem sein Alter mit keinerlei Dokumenten bewiesen sei und er nur unsubstanziierte Angaben zu seinem Lebenslauf und zu seiner familiären Situation gemacht habe, dass die österreichischen Behörden dem Übernahmeersuchen am 8. Oktober 2015 gestützt auf Art. 3 Abs. 2 Dublin-III-VO zustimmten, dass das SEM mit Verfügung vom 9. Oktober 2015 - eröffnet am 22. Oktober 2015 - in Anwendung von Art. 31a Abs. 1 Bst. b Asylgesetz (AsylG, SR 142.31) einen Nichteintretensentscheid fällte und die Wegweisung des Beschwerdeführers aus der Schweiz nach Österreich anordnete, verbunden mit der Anordnung, die Schweiz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27. Oktober 2015 (Datum des Poststempels) gegen diesen Entscheid beim Bundesverwaltungsgericht Beschwerde erhob und dabei beantragte, es sei die angefochtene Verfügung aufzuheben und die Vorinstanz anzuweisen, ihr Recht zum Selbsteintritt auszuüben und sich für das vorliegende Asylverfahren zuständig zu erklären, dass im Sinne einer vorsorglicher Massnahme der Beschwerde die aufschiebende Wirkung zu erteilen sei und die Vollzugsbehörden anzuweisen seien, von einer Überstellung nach Österreich abzusehen, bis das Bundesverwaltungsgericht über den Suspensiveffekt der Beschwerde entschieden habe, dass dem Beschwerdeführer die unentgeltliche Prozessführung zu gewähren und ihm eine amtliche Rechtsvertretung beizuordnen sowie auf die Erhebung eines Kostenvorschusses zu verzichten sei, dass der Beschwerdeführer in der Rechtsmitteleingabe im Wesentlichen an seinem Alter von 15 Jahren festhielt, einwendete, dass die vorgenommene Handknochenanalyse unzuverlässig sei, und er eine Taskara besitze, welche ihm zu einem Freund nach I._______ zugestellt worden sei, weshalb er diese erst in der folgenden Woche einreichen könne, dass man ihm auch ansehe, dass er minderjährig sei, wobei er die Einreichung eines Fotos von ihm in Aussicht stellte und gleichzeitig ein solches einreichte, dass auf die weitere Beschwerdebegründung - soweit entscheidwesentlich - in den nachfolgenden Erwägungen einzugehen ist, dass die vorinstanzlichen Akten am 29. Oktober 2015 beim Bundesverwaltungsgericht eintrafen, dass ebenfalls am 29. Oktober 2015 (Datum des Poststempels) eine Fürsorgebestätigung vom 28. Oktober 2015 nachgereicht wurde, und zieht in Erwägung, dass das Bundesverwaltungsgericht auf dem Gebiet des Asyls - in der Regel und auch vorliegend - endgültig über Beschwerden gegen Verfügungen (Art. 5 VwVG) des SEM entscheidet (Art. 105 AsylG i.V.m. Art. 31 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den Vorbehalten in der Rechtsmitteleingabe gegenüber einer Handknochenanalyse zwar einerseits insofern zuzustimmen ist, als gemäss der weiterhin zu beachtenden Praxis der Schweizerischen Asylrekurskommission (ARK) entsprechende Ergebnisse einer radiologischen Knochenaltersbestimmung keine sicheren Schlüsse auf die Voll- oder Minderjährigkeit zulassen und generell nur einen beschränkten Aussagewert zur Bestimmung des tatsächlichen Alters aufweisen (vgl. Entscheidungen und Mitteilungen der Schweizerischen Asylrekurskommission [EMARK] 2000 Nr.19 E. 7a, 2004 Nr. 30 E. 6.2), dass sich diese Aussagen indessen insbesondere auf die Situation beziehen, wonach das behauptete Alter im Vergleich zum festgestellten Knochenalter innerhalb der normalen Abweichung von zweieinhalb bis drei Jahren liegt (vgl. EMARK 2000 Nr. 28 E. 5.a), dass die Handknochenanalyse jedoch gestützt auf die bisherige Rechtsprechung (vgl. EMARK 2005 Nr. 16 E. 2.3 m.w.H.) unter bestimmtenVoraussetzungen - nämlich dann, wenn der Unterschied zwischen dem angegebenen Alter und dem festgestellten Knochenalter mehr als drei Jahre beträgt - trotz des beschränkten Aussagewertes als Beweismittel gilt, dass an solche "Gutachten" zur Altersbestimmung gewisse formale und inhaltliche Anforderungen zu stellen sind (vgl. EMARK 2004 Nr. 31 E. 7) dass die vorliegend durchgeführte Analyse den von der ARK stipulierten und vom Bundesverwaltungsgericht übernommenen inhaltlichen Anforderungen an Knochenaltersanalysen zu genügen vermag, dass vorliegend der Unterschied zwischen dem vom Beschwerdeführer angegebenen Alter von (zum Zeitpunkt der Analyse) 15 Jahren und dem festgestellten Knochenalter von mindestens 19 Jahren mehr als drei Jahre, nämlich mindestens vier Jahre beträgt, dass deshalb auf die Volljährigkeit des Beschwerdeführers zu schliessen ist, dass bei der Beurteilung der Frage, ob das angegebene Alter glaubhaft erscheint, im Rahmen einer Gesamtwürdigung eine Abwägung sämtlicher Anhaltspunkte, welche für oder gegen die Richtigkeit der betreffenden Altersangaben sprechen, vorzunehmen ist und dabei der Grundsatz der freien Beweiswürdigung gilt (vgl. zum Ganzen EMARK 2004 Nr. 30 E. 6.3 und 6.4, BVGE 2009/54 E. 4.1), dass die Vorbringen des Beschwerdeführers bezüglich der von ihm behaupteten Minderjährigkeit im Rahmen der Gesamtwürdigung aller Umstände die Einschätzung seiner Volljährigkeit durch die Asylbehörden nicht zu entkräften vermögen, dass bei der vorfrageweisen Prüfung des Alters einer ihre Minderjährigkeit behauptenden asylsuchenden Person der Würdigung ihrer Angaben, die sie einerseits zu ihrem Alter selbst, andererseits zur unterbliebenen Abgabe von Identitätspapieren macht, in aller Regel entscheidende Bedeutung zukommt (vgl. wiederum EMARK 2004 Nr. 30 E. 6.4.1), dass der Beschwerdeführer zunächst keine nachvollziehbaren Gründe für die unterbliebene Abgabe von Identitätspapieren zu nennen vermochte, beschränkte er sich doch diesbezüglich im Wesentlichen auf die wenig plausible Aussage, seine Taskara, bei welcher es sich um sein einziges Dokument handle, befinde sich bei seinen Eltern im C._______ und er habe sie nicht mitgenommen, weil er sie unterwegs nicht habe verlieren wollen, habe er doch unterwegs seine Sachen verloren (vgl. Vorakten SEM [...]), dass seine Behauptung, nie über einen Reisepass beziehungsweise eine Identitätskarte verfügt zu haben, auch mit Blick auf seinen angeblich mehrjährigen Aufenthalt im C._______ und die zahlreichen während der Reise in die Schweiz von ihm durchquerten Länder wenig überzeugend anmutet, dass das Bundesverwaltungsgericht im Grundsatzurteil BVGE 2007/7 festgelegt hat, dass unter Identitätspapieren jeder Ausweis zu verstehen ist, der (hauptsächlich) zum Zwecke des Identitätsbeweises von den heimatlichen Behörden ausgestellt worden ist, solche Dokumente die Identität fälschungssicher und zweifelsfrei belegen müssen und diese Anforderungen grundsätzlich nur Reisepapiere (-pässe) und Identitätskarten erfüllen, nicht aber zu anderen Zwecken ausgestellte Dokumente (vgl. a.a.O., E. 4-6), dass der Beschwerdeführer aus der von ihm in Aussicht gestellten Nachreichung seiner Taskara nichts zu seinen Gunsten abzuleiten vermag und diese nicht abgewartet werden muss, zumal er anlässlich der BzP gefragt wurde, ob er sich eine Kopie des Dokuments von seinen Eltern im C._______ per Telefax oder E-Mail schicken lassen könne, worauf er erklärte, dass seine Eltern nicht mit der Technologie vertraut seien, dies nicht hinbekommen würden und er sich erkundigen müsse, ob sie jemanden fragen können (vgl. Vorakten SEM [...]), dass er im Übrigen anlässlich der Gewährung des rechtlichen Gehörs zur Altersbestimmung darauf aufmerksam gemacht wurde, dass eine Taskara für sich allein möglicherweise nicht genüge, um ein angegebenes Alter zu beweisen (vgl. Vorakten SEM, [...]), dass eine Taskara gemäss dem Urteil des BundesverwaltungsgerichtsD-1755/2013 vom 18. April 2013 nicht über einen hohen Beweiswert verfügt, da sie in Afghanistan leicht käuflich erwerbbar und einfach zu fälschen ist, dass sie mithin unter den gegebenen Umständen selbst dann, wenn darin das vom Beschwerdeführer geltend gemachte Alter bestätigt würde, nicht geeignet wäre, das Resultat der Handknochenaltersanalyse nachhaltig in Zweifel zu ziehen, dass schliesslich das vom Beschwerdeführer eingereichte Foto ebenfalls nicht geeignet ist, seine Minderjährigkeit rechtsgenügend zu belegen, dass somit die vom Beschwerdeführer behauptete Minderjährigkeit unbewiesen geblieben ist, dass er demnach auch aus seinem Einwand in der Beschwerde, wonach bei unbegleiteten Minderjährigen derjenige Mitgliedstaat zuständig sei, in welchem sich die betroffene Person aufhalte, nichts zu seinen Gunsten abzuleiten vermag,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der Verordnung (Art. 8-15)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die österreichischen Behörden dem Übernahmeersuchen gestützt auf Art. 3 Abs. 2 Dublin-III-VO innert der in Art. 25 Dublin-III-VO vorgesehenen Frist zustimmten und die Zuständigkeit Österreichs für die Prüfung des Asylantrags ausdrücklich anerkannten, dass die Zuständigkeit Österreichs für die Durchführung des Asyl- und Wegweisungsverfahrens somit gegeben ist, und der Wunsch des Beschwerdeführers um Verbleib in der Schweiz daran nichts zu ändern vermag, zumal die Dublin-III-VO den Schutzsuchenden kein Recht einräumt, den ihren Antrag prüfenden Staat selber auszuwählen (vgl. auch BVGE 2010/40 E. 8.3), dass der Beschwerdeführer die sich aus der Dublin-III-VO ergebende Zuständigkeit Österreichs auch mit den Ausführungen in der Rechtsmitteleingabe nicht zu negieren vermag, dass es keine wesentlichen Gründe für die Annahme gibt, das Asylverfahren und die Aufnahmebedingungen für Antragsteller in Österreich würden systemische Schwachstellen aufweisen, die eine Gefahr einer unmenschlichen oder entwürdigenden Behandlung im Sinne des Art. 4 der EU-Grundrechtecharta mit sich bringen, dass Österreich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der Beschwerdeführer mit seinen Vorbringen die Anwendung der Ermessensklauseln von Art. 17 Abs. 1 Dublin-III-VO fordert, was zum Selbsteintritt der Schweiz und zur Beurteilung des Antrags auf internationalen Schutz durch dieses Land führen würde, dass die schweizerischen Behörden zwar prüfen müssen, ob der Beschwerdeführer im Fall seiner Überstellung nach Österreich Gefahr laufen würde, eine Verletzung seiner Grundrechte zu erleiden, dass es diesbezüglich aber dem Beschwerdeführer obliegt, dem Gericht darzulegen, gestützt auf welche ernsthaften und konkreten Hinweise anzunehmen sei, Österreich würde in seinem konkreten Fall die staatsvertraglichen Verpflichtungen nicht respektieren, das Völkerrecht verletzen und ihm den notwendigen Schutz verweigern oder ihn menschenunwürdigen Lebensumständen aussetzen (vgl. EGMR: Entscheidung M.S.S. gegen Belgien und Griechenland [Beschwerde Nr. 30696/09] vom 21. Januar 2011), dass der Beschwerdeführer kein konkretes und ernsthaftes Risiko dafür dargetan hat, die österreichischen Behörden würden ihm die Aufnahme verweigern oder den Zugang zum Asylverfahren versperren respektive in seinem Fall den Grundsatz des Non-Refoulement missachten und ihn zur Ausreise in ein Land zwingen, in dem sein Leib, sein Leben oder seine Freiheit aus einem Grund nach Art. 3 Abs. 1 AsylG gefährdet wäre, oder in dem er Gefahr liefe, zur Ausreise in ein solches Land gezwungen zu werden, dass der Beschwerdeführer auch keine konkreten Anhaltspunkte darzulegen vermag, die darauf hindeuten würden, Österreich würde ihm dauerhaft die Rechte, die ihm aus den Verfahrens- und Aufnahmerichtlinien zustehen, vorenthalten, und er sich bei einer vorübergehenden Einschränkung im Übrigen nötigenfalls an die Behörden vor Ort wenden und die ihm zustehenden Aufnahmebedingungen auf dem Rechtsweg einfordern könnte (vgl. Art. 26 Aufnahmerichtlinie), dass damit kein Grund zur Annahme besteht, der Beschwerdeführer wer­de in Österreich wegen ungenügender Aufenthaltsbedingungen in eine existenzielle Not geraten, dass sich aus den Akten keine gesundheitlichen Probleme des Beschwerdeführers ergeben und allfällige medizinische Leiden ohnehin vor Ort behandelt werden könnten, dass mithin keine Gründe ersichtlich sind, welche zu einem Selbsteintritt auf das Gesuch in Anwendung der Ermessensklausel gemäss Art. 17 Abs. 1 Dublin-III-VO führen würden, indem die Schweiz aus völkerrechtlichen Gründen geradezu verpflichtet wäre, sich für das Gesuch als zuständig zu erklären (vgl. dazu BVGE 2010/45 E. 5), dass der Beschwerdeführer auch aus der Bestimmung von Art. 29a Abs. 3 Asylverordnung 1 vom 11. August 1999 (AsylV 1, SR 142.311) nichts für sich ableiten kann, da diese (in Verbindung mit Art. 17 Abs. 1 Dublin-III-VO) dem SEM einen Ermessensspielraum einräumt, und vor dem Hintergrund der persönlichen Situation des Beschwerdeführers und der genügenden Auseinandersetzung des Staatssekretariats mit dieser kein Anlass zur Annahme besteht, das SEM hätte seinen Ermessensspielraum nicht ordnungsgemäss genutzt, womit jedenfalls keine Rechtsverletzung im Sinne von Art. 106 Abs. 1 AsylG ersichtlich ist (vgl. das zur Publikation bestimmte Urteil des Bundesverwaltungsgerichts E-641/2014 vom 13. März 2015 E. 4 ff.), dass das SEM demnach zu Recht in Anwendung von Art. 31a Abs. 1 Bst. b AsylG auf das Asylgesuch des Beschwerdeführers nicht eingetreten ist und - weil er nicht im Besitz einer gültigen Aufenthalts- oder Niederlassungsbewilligung ist - in Anwendung von Art. 44 AsylG die Überstellung nach Österreich angeordnet hat (Art. 32 Bst. a AsylV 1), dass unter diesen Umständen allfällige Vollzugshindernisse gemäss Art. 83 Abs. 3 und 4 Ausländergesetz (AuG, SR 142.20) nicht mehr zu prüfen sind, da das Fehlen von Überstellungshindernissen bereits Voraussetzung des Nichteintretensentscheids gemäss Art. 31a Abs. 1 Bst. b AsylG ist (vgl. BVGE 2010/45 E. 10), dass die Beschwerde aus diesen Gründen abzuweisen ist, und die Verfügung des SEM zu bestätigen ist, dass das Beschwerdeverfahren mit vorliegendem Urteil abgeschlossen ist, weshalb sich die Anträge auf Gewährung der aufschiebenden Wirkung beziehungsweise auf Anordnung von vorsorglichen Massnahmen sowie das Gesuch um Verzicht auf die Erhebung eines Kostenvorschusses als gegenstandslos erweisen, dass das mit der Beschwerde gestellte Gesuch um Gewährung der unentgeltlichen Prozessführung, ungeachtet der vom Beschwerdeführer nachgewiesenen prozessualen Bedürftigkeit, abzuweisen ist, da die Beschwerdebegehren nach dem Gesagten als aussichtslos zu qualifizieren waren, weshalb die Voraussetzungen von Art. 65 Abs. 1 VwVG nicht erfüllt sind, dass das Gesuch um Gewährung der unentgeltlichen Rechtsverbeiständung im Sinne von Art. 65 Abs. 2 VwVG mangels Erfüllung der Voraussetzungen von Art. 65 Abs. 1 VwVG ebenfalls abzuweisen ist,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inklusive Rechtsverbeiständung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Der Gerichtsschreiber: Martin Zoller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