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D-6915/2009 vom 12. November 2009</w:t>
      </w:r>
    </w:p>
    <w:p>
      <w:r>
        <w:t>Bundesverwaltungsgericht, 2009-11-12, DE</w:t>
      </w:r>
    </w:p>
    <w:p>
      <w:r>
        <w:rPr>
          <w:b/>
        </w:rPr>
        <w:t xml:space="preserve">Quelle: </w:t>
      </w:r>
      <w:r>
        <w:t>https://mcp.opencaselaw.ch/entscheid/bvger_D-6915_2009</w:t>
      </w:r>
    </w:p>
    <w:p>
      <w:r>
        <w:t>FR: TAF D-6915/2009 du 12 novembre 2009</w:t>
      </w:r>
    </w:p>
    <w:p>
      <w:r>
        <w:t>IT: TAF D-6915/2009 del 12 novembre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D-6915/2009/wif {T 0/2} Urteil vom 12. November 2009 Besetzung Einzelrichter Daniel Schmid, mit Zustimmung von Richter Bruno Huber; Gerichtsschreiberin Jacqueline Augsburger. Parteien A._______, geboren [...], Nigeria, Beschwerdeführer, gegen Bundesamt für Migration (BFM), Quellenweg 6, 3003 Bern, Vorinstanz. Gegenstand Nichteintreten auf Asylgesuch und Wegweisung; Verfügung des BFM vom 29. Oktober 2009 / N [...]. Das Bundesverwaltungsgericht stellt fest, dass der Beschwerdeführer, der nach eigenen Angaben aus Z._______ stammt und vor der Ausreise in Y._______ wohnte, sein Heimatland im August 2009 verliess und am 16. September 2009 in der Schweiz um Asyl nachsuchte, dass er bei der summarischen Befragung vom 29. September 2009 im Empfangs- und Verfahrenszentrum (EVZ) Chiasso und bei der Direkt-anhörung vom 14. Oktober 2009 zur Begründung des Asylgesuchs im Wesentlichen geltend machte, im Verlaufe der Krise zwischen "den Taliban" und der nigerianischen Regierung in Maiduguri Ende Juli 2009 habe er Militärs die Identität des Taliban-Führers Mohammed Yusuf preisgegeben, dass dieser in der Folge aufgrund seiner Angaben von Soldaten festgenommen und umgebracht worden sei, dass die Taliban später erfahren hätten, dass er Mohammed Yusuf bei den militärischen Behörden denunziert habe, und er daraufhin gesucht und sein Haus niedergebrannt worden sei, dass das BFM mit Verfügung vom 29. Oktober 2009 - eröffnet am 31. Oktober 2009 - in Anwendung von Art. 32 Abs. 2 Bst. a des Asylgesetzes vom 26. Juni 1998 (AsylG, SR 142.31) auf das Asylgesuch nicht eintrat und die Wegweisung aus der Schweiz sowie den Vollzug anordnete, dass das BFM zur Begründung im Wesentlichen anführte, der Beschwerdeführer habe zum einen keine entschuldbaren Gründe für die Nichtabgabe von Identitätspapieren und zum anderen seien seine Asylvorbringen als offensichtlich unglaubhaft zu bezeichnen, weshalb sich weitere Abklärungen erübrigten, dass ferner der Wegweisungsvollzug zulässig, zumutbar und auch möglich sei, dass der Beschwerdeführer mit Eingabe vom 5. November 2009 gegen diesen Entscheid beim Bundesverwaltungsgericht Beschwerde erhob und dabei in materieller Hinsicht beantragte, die Verfügung der Vorinstanz sei aufzuheben und diese sei anzuweisen, auf das Asylgesuch des Beschwerdeführers einzutreten, dass er in verfahrensrechtlicher Hinsicht die Gewährung der unentgeltlichen Rechtspflege im Sinne von Art. 65 Abs. 1 des Bundesgesetzes vom 20. Dezember 1968 über das Verwaltungsverfahren (VwVG, SR 172.021) und den Verzicht auf die Erhebung eines Kostenvorschusses beantragte, dass die vorinstanzlichen Akten am 9. November 2009 beim Bundesverwaltungsgericht eintrafen (Art. 109 Abs. 2 AsylG), und zieht in Erwägung, dass das Bundesverwaltungsgericht auf dem Gebiete de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im Übrigen frist- und formgerecht eingereichte Beschwerde einzutreten ist (Art. 108 Abs. 2 AsylG und Art. 6 AsylG i.V.m. Art. 52 VwVG),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Schweizerischen Bundesverwaltungsgerichts [BVGE] 2007/8 insbes. E. 5.6.5 S. 90 f.), dass dementsprechend in einem diesbezüglichen Beschwerdeverfahren ungeachtet der vorzunehmenden Überprüfung eines formellen Nichteintretensentscheides auch die Flüchtlingseigenschaft Prozessgegenstand bildet (vgl. 2.2.0 E. 2.1 S. 73), dass die Vorinstanz die Frage der Wegweisung und des Vollzugs materiell prüft,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das Bundesverwaltungsgericht über offensichtlich unbegründete Beschwerden in einzelrichterlicher Zuständigkeit mit Zustimmung eines zweiten Richters beziehungsweise einer zweiten Richterin entscheidet (Art. 111 Bst. e AsylG), und die vorliegende Beschwerde, wie nachfolgend aufgezeigt, offensichtlich unbegründet ist, weshalb auf einen Schriftenwechsel verzichtet wird und der Beschwerdeentscheid nur summarisch zu begründen ist (Art. 111a AsylG),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es unterliess, im Zeitpunkt der Einreichung des Asylgesuches im EVZ Chiasso bzw. in den 48 Stunden nach der diesbezüglichen Aufklärung (Vorhalt eines Informationsblattes) ein Dokument zu seiner zweifelsfreien Identifizierung abzugeben, dass damit die in Art. 32 Abs. 2 Bst. a AsylG statuierte Grundvoraussetzung für ein Nichteintreten wegen fehlender Papiere vorliegend erfüllt ist, dass das BFM in seiner Verfügung ausführlich und sorgfältig ausführte, weshalb keine entschuldbaren Gründe für das Nichtbeibringen der erforderlichen Identitätspapiere vorlägen (der Beschwerdeführer habe nichts zur Papierbeschaffung unternommen; die Angabe des Beschwerdeführers, er habe wegen seinen geltend gemachten Problemen keinen Reisepass beantragen können, erkläre nicht, weshalb er vor den angeblichen Ereignissen Ende Juli 2009 kein solches Dokument besessen oder beantragt habe; der Beschwerdeführer habe sich hinsichtlich seiner Reise in die Schweiz widersprochen, indem er einmal angegeben habe, nie kontrolliert worden zu sein, und an anderer Stelle angab, "tanti controlli" durchlaufen zu haben), dass daher vollumfänglich auf die vorinstanzlichen Erwägungen zu verweisen ist, dass der Beschwerdeführer in der Rechtsmitteleingabe in Wiederholung der Aussagen anlässlich der Anhörungen lediglich ausführt, es lägen entschuldbare Gründe für das Fehlen der Identitätsdokumente vor, da sein Haus in Brand gesetzt worden und alles verbrannt sei, dass diese Ausführungen offensichtlich in keiner Weise zu überzeugen vermögen, dass deshalb mit der Vorinstanz davon auszugehen ist, der Beschwerdeführer habe ein gültiges Reisepapier mit sich geführt, das er den Asylbehörden bewusst vorenthält, und demnach für das Nichteinreichen von Reise- oder Identitätspapieren innerhalb der Frist von 48 Stunden nach Einreichen des Asylgesuchs keine entschuldbaren Gründe vorliegen, dass das BFM in der angefochtenen Verfügung sodann zutreffend dargelegt hat, weshalb die weiteren Voraussetzungen für einen Nichteintretensentscheid gemäss Art. 32 Abs. 2 Bst. a und Abs. 3 AsylG gegeben sind (namentlich Widersprüche in Bezug auf den Zeitpunkt der Bekanntgabe der Identität des Taliban-Führers und des Brandes seines Hauses; Widerspruch hinsichtlich seines Aufenthalts im Zeitpunkt, als sein Haus niedergebrannt worden sei; Angabe verschiedener Namen bezüglich der Person, bei welcher er den Taliban-Führer denunziert habe), dass die Beschwerde keine substanziierten Ausführungen zur Begründung des Asylgesuchs enthält und in keiner Weise dargetan wird, inwiefern die Erwägungen des BFM unzutreffend sein sollen, dass sich der Beschwerdeführer in der Rechtsmittelschrift zu den widersprüchlichen Angaben und zur von der Vorinstanz verneinten Glaubhaftigkeit seiner Asylgründe nur vage äussert, das sei für ihn unverständlich, zumal alles so geschehen sei, wie er es dargelegt habe, dass er damit den vom Bundesamt festgestellten Widersprüchen nichts Konkretes entgegensetzt, dass er zur Untermauerung seiner Vorbringen einzig zwei Medienberichte von CNN Wire und NZZ Online über die Kämpfe zwischen den Sicherheitskräften und Islamisten in Maiduguri von Ende Juli 2009 zu den Akten reichte und angab, der Autor des CNN-Artikels, Christian Purefoy, habe ihn sogar befragt, dass vor dem Hintergrund der festgestellten offensichtlichen Unglaubhaftigkeit der Vorbringen des Beschwerdeführers diese Presseberichte, welche keinerlei Bezug auf seine Person nehmen, und die durch nichts belegte Behauptung, er habe mit einem Journalisten persönlich gesprochen, nicht zu einem anderen Schluss zu führen vermögen, dass sich somit die vorinstanzlichen Erwägungen als zutreffend erweisen, dass unter diesen Umständen ohne weiteren Begründungsaufwand festgestellt werden kann, dass das Bestehen der Flüchtlingseigenschaft des Beschwerdeführers offensichtlich ausgeschlossen werden kann und auch keine zusätzliche Abklärungen im Sinne von Art. 32 Abs. 3 Bst. c AsylG notwendig sind,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Beschwerdeführer in der Beschwerde lediglich geltend macht, er wäre bei einer Rückkehr nach Nigeria an Leib und Leben bedroht und könne vom Staat keinen Schutz erwarten, dass diese unsubstanziierten, pauschalen Ausführungen offensichtlich nichts an der Schlussfolgerung der Zulässigkeit des Wegweisungsvollzugs zu ändern vermögen,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dem Beschwerdeführer im Heimat- oder Herkunftsstaat drohende menschenrechtswidrige Behandlung ersichtlich sind,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im Falle einer Rückkehr schliessen lassen, weshalb der Vollzug der Wegweisung vorliegend zumutbar ist, dass der Beschwerdeführer jung sowie den Akten zufolge gesund ist und in seinem Heimatstaat nach eigenen Angaben ein Universitätsstudium [...] absolviert hat sowie während über fünf Jahren als Bankangestellter tätig war, weshalb es ihm möglich sein dürfte, sich im Falle der Rückkehr erneut eine wirtschaftliche Existenzgrundlage aufzubauen,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verletzen, den rechtserheblichen Sachverhalt unrichtig oder unvollständig feststellen oder unangemessen sein soll (Art. 106 AsylG), weshalb die Beschwerde abzuweisen ist, dass das Gesuch um Gewährung der unentgeltlichen Rechtspflege zufolge Aussichtslosigkeit der Rechtsbegehren abzuweisen ist, dass das Gesuch um Verzicht auf die Erhebung eines Kostenvorschusses mit dem vorliegenden Endentscheid gegenstandslos wird,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die zuständige kantonale Behörde Der Einzelrichter: Die Gerichtsschreiberin: Daniel Schmid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