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D-6914/2015 vom 19. Juni 2017</w:t>
      </w:r>
    </w:p>
    <w:p>
      <w:r>
        <w:t>Bundesverwaltungsgericht, 2017-06-19, DE</w:t>
      </w:r>
    </w:p>
    <w:p>
      <w:r>
        <w:rPr>
          <w:b/>
        </w:rPr>
        <w:t xml:space="preserve">Quelle: </w:t>
      </w:r>
      <w:r>
        <w:t>https://mcp.opencaselaw.ch/entscheid/bvger_D-6914_2015</w:t>
      </w:r>
    </w:p>
    <w:p>
      <w:r>
        <w:t>FR: TAF D-6914/2015 du 19 juin 2017</w:t>
      </w:r>
    </w:p>
    <w:p>
      <w:r>
        <w:t>IT: TAF D-6914/2015 del 19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Akts, der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asylsuchende Personen betrachtet würden, deren Gesuche in den Transitzonen zu behandeln seien. Angesichts der zahlreichen Unsicherheiten, die diese Gesetzesänderung hinsichtlich des Verfahrenszugangs und der Aufnahmebedingungen mit sich gebracht hat,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Soweit aus den Akten ersichtlich, sind dem Beschwerdeführer keine entschädigungspflichtigen Parteikosten entstanden,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