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D-6910/2011 vom 12. Juni 2012</w:t>
      </w:r>
    </w:p>
    <w:p>
      <w:r>
        <w:t>Bundesverwaltungsgericht, 2012-06-12, FR</w:t>
      </w:r>
    </w:p>
    <w:p>
      <w:r>
        <w:rPr>
          <w:b/>
        </w:rPr>
        <w:t xml:space="preserve">Quelle: </w:t>
      </w:r>
      <w:r>
        <w:t>https://mcp.opencaselaw.ch/entscheid/bvger_D-6910_2011</w:t>
      </w:r>
    </w:p>
    <w:p>
      <w:r>
        <w:t>FR: TAF D-6910/2011 du 12 juin 2012</w:t>
      </w:r>
    </w:p>
    <w:p>
      <w:r>
        <w:t>IT: TAF D-6910/2011 del 12 giugno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 d'un montant de 600 francs sont mis à la charge de la recourante, à payer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de la recourante, à l'ODM et à l'autorité cantonale compétente. Le juge unique : La greffière : Yanick Felley Jessica Klinke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