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D-690/2015 vom 6. August 2015</w:t>
      </w:r>
    </w:p>
    <w:p>
      <w:r>
        <w:t>Bundesverwaltungsgericht, 2015-08-06, DE</w:t>
      </w:r>
    </w:p>
    <w:p>
      <w:r>
        <w:rPr>
          <w:b/>
        </w:rPr>
        <w:t xml:space="preserve">Quelle: </w:t>
      </w:r>
      <w:r>
        <w:t>https://mcp.opencaselaw.ch/entscheid/bvger_D-690_2015</w:t>
      </w:r>
    </w:p>
    <w:p>
      <w:r>
        <w:t>FR: TAF D-690/2015 du 6 août 2015</w:t>
      </w:r>
    </w:p>
    <w:p>
      <w:r>
        <w:t>IT: TAF D-690/2015 del 6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D-690/2015 Urteil vom 6. August 2015 Besetzung Richter Thomas Wespi (Vorsitz), Richterin Esther Karpathakis, Richter Martin Zoller, Gerichtsschreiberin Regula Frey. Parteien A._______, geboren angeblich (...), Afghanistan, Beschwerdeführer, gegen Staatssekretariat für Migration (SEM; zuvor Bundesamt für Migration, BFM), Quellenweg 6, 3003 Bern, Vorinstanz. Gegenstand Nichteintreten auf Asylgesuch und Wegweisung (Dublin-Verfahren); Verfügung des SEM vom 21. Januar 2015 / N_______. Das Bundesverwaltungsgericht stellt fest und erwägt, dass der Beschwerdeführer am 5. Dezember 2014 in der Schweiz um Asyl nachsuchte, wobei er angab, am (...) geboren zu sein, dass das BFM am 9. Dezember 2014 eine Bestimmung des Knochenalters des Beschwerdeführers mittels Handröntgen durchführen liess, dass dem ärztlichen Bericht vom 9. Dezember 2014 zu entnehmen ist, die Wachstumsfugen von Speiche und Elle sowie der Mittelhandknochen seien allesamt vollständig verschlossen, weshalb das Knochenalter 19 Jahre oder mehr betrage, dass das BFM am 12. Dezember 2014 mit dem Beschwerdeführer im Empfangs- und Verfahrenszentrum B._______ die Befragung zur Person (BzP) durchführte und ihm dabei unter anderem das rechtliche Gehör zum Ergebnis der Knochenaltersbestimmung gewährte, wobei er an der Wahrheit seiner gemachten Altersangabe, wonach er minderjährig sei, festhielt, dass ihm zudem das rechtliche Gehör zur mutmasslichen Zuständigkeit Ungarns für die Durchführung des Asyl- und Wegweisungsverfahrens und zu einem voraussichtlichen Nichteintretensentscheid gewährt wurde, worauf er antwortete, in Ungarn kein Asylgesuch eingereicht zu haben und dies auch künftig nicht tun zu wollen, dass ein Abgleich der Fingerabdrücke des Beschwerdeführers mit der «Eurodac»-Datenbank ergab, dass dieser am 27. November 2014 in Ungarn illegal in das Hoheitsgebiet der Dublin-Staaten eingereist war, dass die Vorinstanz am 22. Dezember 2014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des Beschwerdeführers an Ungarn richtete, dass die ungarischen Behörden dem Gesuch um Übernahme am 19. Ja­nuar 2015 zustimmten, dass das SEM mit Verfügung vom 21. Januar 2015 - eröffnet am 30. Ja­nu­ar 2015 - in Anwendung von Art. 31a Abs. 1 Bst. b AsylG (SR 142.31) auf das Asylgesuch nicht eintrat, die Wegweisung aus der Schweiz nach Ungarn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seines Nichteintretensentscheids im Wesentlichen ausführte, die durchgeführte Handknochenanalyse habe ein Alter von mindestens 19 Jahren ergeben und widerlege somit die Aussagen des Beschwerdeführers, minderjährig zu sein, dass er keine Dokumente eingereicht habe, welche die behauptete Minderjährigkeit belegen würden, dass sich die Aussagen zu seinem Lebenslauf, seinen familiären Verhältnissen und seiner schulischen Laufbahn als ungenau und widersprüchlich erwiesen hätten, was zusätzlichen Zweifel an seiner Minderjährigkeit aufkommen lasse, dass er somit in Würdigung sämtlicher Umstände für das weitere Verfahren als volljährig erachtet werde, dass ein Abgleich mit der Zentraleinheit «Eurodac» nachweise, dass er am 27. November 2014 in Ungarn in das Hoheitsgebiet der Dublin-Staaten eingereist sei, dass er gemäss Antwortschreiben der ungarischen Behörden vom 19. Januar 2015 am 28. November 2014 in Ungarn um Asyl ersucht habe, dass die ungarischen Behörden das Übernahmeersuchen des SEM gestützt auf Art. 18 Abs. 1 Bst. b Dublin-III-VO gutgeheissen hätten, womit die Zuständigkeit zur Durchführung des Asyl- und Wegweisungsverfahren bei Ungarn liege, dass er anlässlich des ihm am 12. Dezember 2014 gewährten rechtlichen Gehörs geltend gemacht habe, in Ungarn kein Asylgesuch gestellt zu haben und auch keines stellen möchte, dass dazu festzuhalten sei, dass Ungarn gemäss Dublin-III-VO für die Durchführung des Asyl- und Wegweisungsverfahrens zuständig sei und es somit den zuständigen Behörden obliege, seinen Aufenthaltsstatus zu regeln oder gegebenenfalls eine Wegweisung ins Heimatland anzuordnen, dass die in der Dublin-III-Verordnung festgehaltenen Kriterien zur Bestimmung des zuständigen Dublin-Staats zudem keine Norm beinhalte, welche es erlauben würde, die individuellen Präferenzen der Gesuchsteller zu berücksichtigen, und seine Ausführungen die Zuständigkeit Ungarns nicht zu widerlegen vermöchten, dass eine Überstellung nach Ungarn - vorbehältlich einer allfälligen Unterbrechung oder Verlängerung der Überstellungsfrist - bis spätestens am 19. Juli 2015 zu erfolgen habe, dass der Vollzug der Wegweisung sodann zumutbar, technisch möglich und praktisch durchführbar sei, dass der Beschwerdeführer mit Eingabe vom 3. Februar 2015 gegen diesen Entscheid beim Bundesverwaltungsgericht Beschwerde erhob und dabei beantragte, die angefochtene Verfügung sei aufzuheben und das SEM sei anzuweisen, sein Recht zum Selbsteintritt auszuüben und sich für sein Asylgesuch zuständig zu erklären, eventuell sei die Verfügung aufzuheben und die Sache zur weiteren Abklärung und Neubeurteilung an die Vorinstanz zurückzuweisen, dass er in verfahrensrechtlicher Hinsicht die Gewährung der aufschiebenden Wirkung und die Anweisung an die Vollzugsbehörden, von einer Überstellung nach Ungarn abzusehen, bis das Bundesverwaltungsgericht über den Suspensiveffekt der eingereichten Beschwerde entschieden habe, sowie die Gewährung der unentgeltlichen Rechtspflege gemäss Art. 65 Abs. 1 und 2 VwVG und den Verzicht auf die Erhebung eines Kostenvorschusses beantragte, dass mit Eingabe vom 5. Februar 2015 eine Unterstützungsbedürftigkeitserklärung des Sozialdienstes des Kantons C._______ zu den Akten gereicht wurde, dass das Bundesverwaltungsgericht mit Verfügung vom 10. Februar 2015 den Vollzug der Wegweisung einstweilen aussetzte, dem Beschwerdeführer zur Übersetzung fremdsprachiger Dokumente Frist ansetzte, festhielt, über das Gesuch um Gewährung der unentgeltlichen Rechtspflege im Sinne von Art. 65 Abs. 1 und 2 VwVG werde zu einem späteren Zeitpunkt befunden, und vorerst auf die Erhebung eines Kostenvorschusses verzichtete, dass der Beschwerdeführer mit Eingabe vom 12. Februar 2015 (Poststempel) um Aussetzung des Wegweisungsvollzugs sowie um Bestätigung des Beschwerdeeingangs ersuchte, dass er ebenfalls am 12. Februar 2015 erneut eine Unterstützungsbedürftigkeitserklärung des Sozialdienstes des Kantons C._______ zu den Akten reichte, dass die Verfügung des Bundesverwaltungsgerichts vom 10. Februar 2015 mit dem Vermerk "Empfänger konnte unter angegebener Adresse nicht ermittelt werden" von der Post an den Absender retourniert wurde, dass Abklärungen des Bundesverwaltungsgerichts ergaben, dass die neue Adresse des Beschwerdeführers im Zentralen Migrationsinformations-system (ZEMIS) noch nicht erfasst worden war, dass ihm die erwähnte Verfügung am 16. Februar 2015 an die neue Adresse zugestellt wurde, dass mit Eingabe vom 24. Februar 2015 die verlangten Übersetzungen eingereicht wurden,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Abteilungen des Bundesverwaltungsgerichts in der Regel in der Besetzung mit drei Richtern oder Richterinnen entscheiden (Art. 21 Abs. 1 VGG) und das Gericht - wie vorliegend - auch in solchen Fällen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der die vorliegende Knochenaltersanalyse durchführende Arzt zum Schluss gelangte, das Knochenalter liege bei einem Alter von 19 Jahren oder mehr (vgl. A 6/1 bzw. A 7/1), dass keine Gründe für ein von der Norm abweichendes Knochenwachstum ersichtlich sind, weshalb beim Beschwerdeführer von einem chronologischen Alter von 19 Jahren ausgegangen werden kann,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dass der Unterschied zwischen dem vom Beschwerdeführer angegebenen Alter von (im Zeitpunkt der Analyse) (...) Jahren und (...) Monaten und dem festgestellten Knochenalter von 19 Jahren etwas weniger als drei Jahre beträgt, dass auch im Rahmen einer Gesamtwürdigung aller Umstände (vgl. Entscheidungen und Mitteilungen der Schweizerischen Asylrekurskommission [EMARK] 2004 Nr. 30 E. 5.3.4 S. 210) kaum gewichtige Hinweise auf eine Minderjährigkeit bestehen, dass der Beschwerdeführer auf dem zum Zeitpunkt seiner Gesuchseinreichung erstellten Foto klarerweise älter als sein behauptetes Alter aussieht, dass der Beschwerdeführer angab, sein Alter sei ihm von seinem Vater genannt worden und er besitze auch eine Tazkira (vgl. A 8/16 S. 11), dass der Beschwerdeführer in seiner Rechtsmitteleingabe im Wesentlichen angibt, entgegen den vorinstanzlichen Erwägungen könne er sehr wohl seine Minderjährigkeit beweisen, denn er habe seine afghanische Tazkira im Original sowie weitere nicht näher bezeichnete Dokumente beim BFM eingereicht, dass er noch über Kopien seiner Tazkira verfüge, welche er zusammen mit den ebenfalls abgegebenen Dokumenten und dem originalen Zustellkuvert mit der Beschwerde einreiche, dass das SEM seine Aussagen zu seinen Personalien ungenügend gewürdigt und die von ihm eingereichten Dokumente übersehen habe, dass die Behauptung, wonach er eine Tazkira eingereicht habe, aktenwidrig ist - ein diesbezüglicher Zustellnachweis wurde nicht erbracht - und die vom SEM an der geltend gemachten Minderjährigkeit des Beschwerdeführers geäusserten Zweifel bestätigt, dass ergänzend festzuhalten ist, dass auch die Einreichung der Original- Tazkira zu keiner anderen Einschätzung zu führen vermöchte, weil aufgrund von Erkenntnissen des Gerichts solche Dokumente in Afghanistan ohne Weiteres käuflich erworben und leicht gefälscht werden können, weshalb eine Tazkira zum Beleg der Altersangabe grundsätzlich nicht geeignet ist, dass deshalb aus der eingereichten Kopie der angeblich dem Beschwerdeführer gehörenden Tazkira nichts zu seinen Gunsten abgeleitet werden kann, dass die mit der Beschwerde eingereichten weiteren Dokumente nichts zur Identität des Beschwerdeführers beziehungsweise zur Feststellung dessen Alters beitragen, weshalb nicht weiter auf diese einzugehen ist, und aus dem originalen Zustellkuvert - auch wenn dieses als Inhaltsangabe "Document" trägt - nicht geschlossen werden kann, dass damit die originale Tazkira versandt wurde, dass bezüglich der Ausstellung der Tazkira ohnehin diverse Ungereimtheiten bestehen, denn gemäss öffentlich zugänglichen Quellen hat ein männliches (Familien-)Mitglied die Identität eines Antragstellers zu bezeugen, dass der Beschwerdeführer indessen geltend machte, er selbst habe die Tazkira im (...) unter Vorweisung der Tazkira seines Vaters beantragt (vgl. A 8/16 S. 7), ohne in diesem Zusammenhang zu erwähnen, wer für ihn als Zeuge aufgetreten sei, obwohl für diesen Zeitraum sein Vater in Frage käme, da dieser erst einen Monat vor der Ausreise des Beschwerdeführers - mithin ungefähr (...) - entführt worden sein soll (vgl. A 8/16 S. 6), dass nicht nachvollziehbar ist, weshalb der Beschwerdeführer die angeblich im Sommer 2014 ausgestellte Tazkira nicht auf die Reise nach Europa mitnahm, zumal die diesbezügliche Erklärung (Stress nach der Entführung des Vaters; Liegenlassen der Tasche des Vaters, worin sich eventuell die Tazkira befunden habe [vgl. A 8/16 S. 7]), als Schutzbehauptung zu werten ist, dass aus der Zustimmungserklärung der ungarischen Behörden vom 19. Januar 2015 hervorgeht, dass es der Beschwerdeführer offensichtlich auch gegenüber den ungarischen Behörden unterliess, seine behauptete Minderjährigkeit zu belegen, da auch diese medizinische Abklärungen zur Bestimmung seines effektiven Alters durchführten, welche ergaben, dass er vermutlich beinahe 18 Jahre alt sei ("probably almost 18 years old") (vgl. A 18/1 bzw. A 19/1), dass der Beschwerdeführer auch nicht in der Lage war, sein Alter nach dem Sonnenkalender, nach dem gemäss seinen Aussagen in den Schulen und überall gerechnet werde (vgl. A 8/16 S. 5), genau zu bezeichnen, sondern lediglich das Jahr (...) als Geburtsjahr angab (vgl. A 8/16 S. 3), dass aufgrund der pflichtwidrigen Nichtabgabe von rechtsgenüglichen Identitätspapieren und der oben angeführten Ungereimtheiten überwiegende Zweifel an der geltend gemachten Minderjährigkeit des Beschwerdeführers bestehen, weshalb ihn das SEM - da er die Folgen der Beweislosigkeit für die behauptete Minderjährigkeit zu tragen hat (vgl. EMARK 2004 Nr. 30 E. 5.1 S. 208 f.) - zu Recht als volljährige Person betrachtete, weshalb seine im Zusammenhang mit der Minderjährigkeit vorgebrachten Einwände von vornherein ungeeignet sind, den Entscheid des SEM in Frage zu stellen,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19. Januar 2015 in Ungarn ein Asylgesuch eingereicht hatte, dass das SEM die ungarischen Behörden am 22. Dezember 2014 um Wiederaufnahme des Beschwerdeführers gestützt auf Art. 13 Abs. 1 Dublin-III-VO ersuchte, dass die ungarischen Behörden dem Gesuch um Übernahme am 19. Ja­nuar 2015 zustimmten, dass der Beschwerdeführer in der Beschwerde nicht (mehr) bestreitet, in Ungarn ein Asylgesuch eingereicht zu haben, und somit die grundsätzliche Zuständigkeit dieses Mitgliedstaates gegeben ist, dass daran der geäusserte Wunsch des Beschwerdeführers, in der Schweiz bleiben zu wollen, nichts ändert, dass indessen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(vgl. BVGE 2008/47 mit weiteren Hinweisen), dass indessen aber auch dem Beschwerdeführer die Pflicht obliegt, an der Feststellung des rechtserheblichen Sachverhalts mitzuwirken (Art. 8 Abs. 1 AsylG), dass aufgrund der Aktenlage und entgegen der diesbezüglich pauschalen Einwände in der Beschwerde nicht davon auszugehen ist, es bestehe für ihn die Gefahr einer Inhaftierung, einer Nichtprüfung seiner Asylgründe oder einer Verletzung des Grundsatzes des Non-Refoulements, da er weder anlässlich seiner Befragung noch in der Beschwerde konkret dargetan hat, inwiefern sich Ungarn in Bezug auf seine Personen nicht an die völkerrechtlichen Verpflichtungen halten werde (vgl. BVGE 2013/10 E. 5.2 S. 110 ff.), dass der Beschwerdeführer auch nicht konkret aufgezeigt hat, inwiefern die Lebensbedingungen in Ungarn dauerhaft dermassen schlecht seien, dass die Überstellung in dieses Land eine Verletzung der EMRK darstellen würde, dass sein Einwand, er habe bei der BzP gesagt, er sei in Ungarn sehr schlecht behandelt und vom Sicherheitspersonal geschlagen worden, nicht zu überzeugen vermag, zumal er anlässlich des ihm gewährten rechtlichen Gehörs - konkret auf Ungarn bezogen - lediglich erklärte, der Ort sei "nicht so gut", er habe sich dort nicht so wohl gefühlt und das Essen sei auch schlecht gewesen (vgl. A 8/16 S. 11), dass er zwar zu Protokoll gab, es seien ihm von der Polizei mit Gewalt die Fingerabdrücke genommen worden, er wisse jedoch nicht, in welchem Land dies passiert sei (vgl. A 8/16 S. 5), beziehungsweise sie seien in einem Wald unterwegs gewesen, wo sie verhaftet und geschlagen worden seien (vgl. A 8/16 S. 8), dass aufgrund dieser unsubstanziierten Aussagen indessen nicht mit überwiegender Wahrscheinlichkeit darauf geschlossen werden kann, dies sei in Ungarn geschehen, da der Beschwerdeführer von Teheran aus die Reise in die Schweiz auf dem Landweg zurückgelegt haben will (vgl. A 8/16 S. 8 f.) und möglicherweise in einem anderen Staat als Ungarn behelligt worden sein kann, dass sein Einwand, "er habe in Ungarn keine Befragung erhalten", unbehelflich ist, da er sich gemäss eigenen Aussagen nur gerade fünf oder sechs Tage in Ungarn aufgehalten habe (A 8/16 S. 5), weshalb keine Anhaltspunkte dafür bestehen, er wäre von den ungarischen Behörden nicht zu seinen Asylgründen angehört worden,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