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D-6907/2025 vom 30. September 2025</w:t>
      </w:r>
    </w:p>
    <w:p>
      <w:r>
        <w:t>Bundesverwaltungsgericht, 2025-09-30, DE</w:t>
      </w:r>
    </w:p>
    <w:p>
      <w:r>
        <w:rPr>
          <w:b/>
        </w:rPr>
        <w:t xml:space="preserve">Quelle: </w:t>
      </w:r>
      <w:r>
        <w:t>https://mcp.opencaselaw.ch/entscheid/bvger_D-6907_2025</w:t>
      </w:r>
    </w:p>
    <w:p>
      <w:r>
        <w:t>FR: TAF D-6907/2025 du 30 septembre 2025</w:t>
      </w:r>
    </w:p>
    <w:p>
      <w:r>
        <w:t>IT: TAF D-6907/2025 del 30 settembre 2025</w:t>
      </w:r>
    </w:p>
    <w:p>
      <w:pPr>
        <w:pStyle w:val="Heading2"/>
      </w:pPr>
      <w:r>
        <w:t>Regeste</w:t>
      </w:r>
    </w:p>
    <w:p>
      <w:r>
        <w:t>Vollzug der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Daniela Brüschweiler Sandra Bisig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