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D-6899/2015 vom 4. November 2015</w:t>
      </w:r>
    </w:p>
    <w:p>
      <w:r>
        <w:t>Bundesverwaltungsgericht, 2015-11-04, DE</w:t>
      </w:r>
    </w:p>
    <w:p>
      <w:r>
        <w:rPr>
          <w:b/>
        </w:rPr>
        <w:t xml:space="preserve">Quelle: </w:t>
      </w:r>
      <w:r>
        <w:t>https://mcp.opencaselaw.ch/entscheid/bvger_D-6899_2015</w:t>
      </w:r>
    </w:p>
    <w:p>
      <w:r>
        <w:t>FR: TAF D-6899/2015 du 4 novembre 2015</w:t>
      </w:r>
    </w:p>
    <w:p>
      <w:r>
        <w:t>IT: TAF D-6899/2015 del 4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D-6899/2015 Urteil vom 4. November 2015 Besetzung Einzelrichterin Daniela Brüschweiler, mit Zustimmung von Richterin Gabriela Freihofer; Gerichtsschreiberin Sandra Bienek. Parteien A._______, geboren am (...), Äthiopien, (...), Beschwerdeführer, gegen Staatssekretariat für Migration (SEM), Quellenweg 6, 3003 Bern, Vorinstanz. Gegenstand Nichteintreten auf Asylgesuch und Wegweisung (Dublin-Verfahren); Verfügung des SEM vom 9. Oktober 2015 / N (...). Das Bundesverwaltungsgericht stellt fest, dass der Beschwerdeführer am 4. Juli 2015 in der Schweiz um Asyl nachsuchte, dass das SEM mit Verfügung vom 9. Oktober 2015 - zugestellt am 23. Oktober 2015 (vgl. Akten BVGer act. 3)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Oktober 2015 (Poststempel: 24. Oktober 2015) gegen diesen Entscheid beim Bundesverwaltungsgericht Beschwerde erhob und dabei in materieller Hinsicht beantragte, es sei die Verfügung des SEM aufzuheben, es sei das SEM anzuweisen, auf das Asylgesuch einzutreten, eventualiter sei das SEM anzuweisen vom Recht zum Selbsteintritt Gebrauch zu machen und sich für das vorliegende Asylgesuch als zuständig zu erachten, dass er gleichzeitig in prozessualer Hinsicht (unter dem Titel "superprovisorischer Antrag") begehrte, es sei der Beschwerde im Sinne vorsorglicher Massnahmen die aufschiebende Wirkung zu erteilen, es seien die Vollzugsbehörden anzuweisen, von einer Überstellung nach Italien abzusehen, bis das Bundesverwaltungsgericht über den Suspensiveffekt der eingereichten Beschwerde entschieden habe, es sei ihm die unentgeltliche Rechtspflege im Sinne von Art. 65 Abs. 1 und 2 VwVG zu bewilligen und es sei auf die Erhebung eines Kostenvorschusses zu verzichten, dass eine Drittperson das Bundesverwaltungsgericht mit Eingabe vom 25. Oktober 2015 darauf hinwies, dass sich der Beschwerdeführer nicht sicher sei, ob unter seiner Unterschrift auf der letzten Seite ein falscher Name stehe, und darum ersuchte, falls dies zutreffe, diesen "zu ignorieren", und dass die Unterschrift selber diejenige des Beschwerdeführers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der letzten Seite der Beschwerde - entgegen der im Schreiben vom 25. Oktober 2015 geäusserten Befürchtung - der Name des Beschwerdeführers aufgeführt ist, indessen auf der ersten Seite der Beschwerde eine andere Person als "Beschwerdeführer" bezeichnet wird, dass es sich bei der Angabe dieser anderen Person um ein offensichtliches Versehen handelt, weshalb diesbezüglich kein Anlass zu Weiterungen besteht,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im Rahmen seiner Befragung vom 22. Juli 2015 angab, über Italien in die Schweiz eingereist zu sein (vgl. Akte SEM A9 S. 7), dass das SEM die italienischen Behörden am 7. August 2015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auf Beschwerdeebene demgegenüber vorträgt, es sei für ihn von Anfang an klar gewesen, dass Italien nicht sein Ziel sei, er auf der Überfahrt im Mittelmeer von einem Schiff aufgegriffen und nach Italien gebracht worden sei, er dort kein Asylgesuch gestellt habe und ihm keine Fingerabdrücke abgenommen worden seien, dass die Bezeichnung der Schweiz als Zielland an der Zuständigkeit Italiens nichts zu ändern vermag, zumal die Dublin-III-VO den Schutzsuchenden kein Recht einräumt, den ihren Antrag prüfenden Staat selber auszuwählen (vgl. auch BVGE 2010/40 E. 8.3), dass der Beschwerdeführer mit der Beschwerde zudem geltend macht, es bestünden systemische Mängel im italienischen Aufnahmesystem für Asylsuchende und Schutzberechtigte, Italien damit seine internationalen Verpflichtungen verletze und den überstellenden Mitgliedstaaten angesichts dieser Ausgangslage eine verstärkte Abklärungspflicht im Einzelfall zukomme, dass er gleichzeig vorträgt, das Selbsteintrittsrecht sei auszuüben, wenn einer Person bei einer Überstellung mit grosser Wahrscheinlichkeit ein Leben in Obdachlosigkeit drohe und sie keine Möglichkeit habe, Selbständigkeit zu erreichen, dass er hinzu einbringt, ihm würden sämtliche sozialen Leistungen verwehrt bleiben, denn auch wenn er einen "permesso" erhalten würde, bedeute dies nicht, dass er Zugang zu einer adäquaten Unterkunft, zu Nahrung und zu medizinischer Versorgung erhalte, dass in diesem Zusammenhang auf einen Bericht beziehungsweise eine Medienmitteilung der SFH sowie auf Entscheide deutscher Gerichte verwiesen wird, dass es entgegen der Argumentation in der Beschwerde keine wesentlichen Gründe für die Annahme gibt, das Asylverfahren und die Aufnahmebedingungen würden für Antragsteller in Italien systemische Schwachstellen im Sinne von Art. 3 Abs. 2 Sätze 2 und 3 Dublin-III-VO, das heisst solche, die eine Gefahr einer unmenschlichen oder entwürdigenden Behandlung im Sinne von Art. 4 der Charta der Grundrechte der Europäischen Union (ABl. C 364/1 vom 18.12.2000) mit sich bringen, aufweisen, dass diese Ansicht durch den europäischen Gerichtshof für Menschenrechte (EGMR) bestätigt wird, indem dieser in seiner bisherigen Rechtsprechung festhält, dass in Italien keine systemische Schwachstellen in Bezug auf Mangel an Unterstützung und Einrichtung für Asylsuchende bestünden, obwohl die allgemeine Situation und insbesondere die Lebensumstände von Asylsuchenden, anerkannten Flüchtlingen und Personen mit subsidiärem Schutzstatus in Italien gewisse Mängel aufweisen würden (vgl. etwa Urteil des EGMR Mohammed Hussein und andere gegen Niederlande und Italien vom 2. April 2013, 27725/10, § 78; vgl. auch Urteil des EGMR Tarakhel gegen Schweiz vom 4. November 2014, Grosse Kammer 29217/12, §§ 114 f. und 120; vgl. dazu auch BVGE 2015/4 E. 4.1), dass er im Übrigen von Entscheiden deutscher Gerichte nichts zu seinen Gunsten ableiten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behandeln kann, wenn dafür gemäss Dublin-III-VO ein anderer Staat zuständig wäre, dass der Beschwerdeführer mit seinem Vorbringen sinngemäss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auf Aussetzen des Vollzugs und auf Verzicht auf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