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D-6892/2014 vom 23. März 2015</w:t>
      </w:r>
    </w:p>
    <w:p>
      <w:r>
        <w:t>Bundesverwaltungsgericht, 2015-03-23, DE</w:t>
      </w:r>
    </w:p>
    <w:p>
      <w:r>
        <w:rPr>
          <w:b/>
        </w:rPr>
        <w:t xml:space="preserve">Quelle: </w:t>
      </w:r>
      <w:r>
        <w:t>https://mcp.opencaselaw.ch/entscheid/bvger_D-6892_2014</w:t>
      </w:r>
    </w:p>
    <w:p>
      <w:r>
        <w:t>FR: TAF D-6892/2014 du 23 mars 2015</w:t>
      </w:r>
    </w:p>
    <w:p>
      <w:r>
        <w:t>IT: TAF D-6892/2014 del 23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praxisgemäss verzichtet werden, zumal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1.4</w:t>
      </w:r>
    </w:p>
    <w:p>
      <w:r>
        <w:t>Die Beschwerde ist im Übrigen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w:t>
      </w:r>
    </w:p>
    <w:p>
      <w:r>
        <w:rPr>
          <w:b/>
        </w:rPr>
        <w:t>E. 4.1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Staatssekretariat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Khartum nicht in der Lage, eine persönliche Anhörung der Beschwerdeführerin durchzuführen. Das BFM begründete diesen Verzicht mit dem begrenzten Personalbestand der Botschaft sowie den fehlenden Voraussetzungen im sicherheitstechnischen und räumlichen Bereich. Das Bundesamt ersuchte die Beschwerdeführerin mit Schreiben vom 18. Oktober 2013 um Einreichung einer ergänzenden Stellungnahme zwecks Vervollständigung des rechtserheblichen Sachverhaltes. Die Beschwerdeführerin nahm in der Folge mit undatierter Eingabe (Eingang bei der Botschaft in Khartum: 6. Mai 2014) ausführlich zu den gestellten Fragen Stellung und machte persönliche, auf sie und ihre Kinder konkret bezogene Angaben. Vorliegend erhielt sie somit rechtsgenügend Gelegenheit, ihre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5.1</w:t>
      </w:r>
    </w:p>
    <w:p>
      <w:r>
        <w:t>Einer Person, die im Ausland ein Asylgesuch gestellt hat, ist die Einreise in die Schweiz zu bewilligen, wenn sie eine unmittelbare Gefahr für Leib, Leben oder Freiheit aus einem Grund nach Art. 3 Abs. 1 AsylG glaubhaft macht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es der Person zuzumuten ist, sich in einem Drittstaat um Aufnahme zu bemühen (aArt. 52 Abs. 2 AsylG).</w:t>
      </w:r>
    </w:p>
    <w:p>
      <w:r>
        <w:rPr>
          <w:b/>
        </w:rPr>
        <w:t>E. 5.2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5.3</w:t>
      </w:r>
    </w:p>
    <w:p>
      <w:r>
        <w:t>Verfolgt respektive schutzbedürftig ist, wer im Sinn aus den in Art. 3 Abs. 1 AsylG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nach Art. 3 AsylG hat demnach, wer gute - das heisst von Dritten nachvollziehbare - Gründe (objektives Element) für seine Furcht (subjektives Element) vorweist, mit gewisser Wahrscheinlichkeit und in absehbarer Zukunft das Opfer von Verfolgung zu werden (vgl. BGVE 2011/50 E. 3.1.1; BGVE 2011/51 E. 6.2 sowie Urteil des BVGer D-103/2014 vom 21. Januar 2015 E. 7 [zur Publikation vorgesehen]).</w:t>
      </w:r>
    </w:p>
    <w:p>
      <w:r>
        <w:rPr>
          <w:b/>
        </w:rPr>
        <w:t>E. 5.4</w:t>
      </w:r>
    </w:p>
    <w:p>
      <w:r>
        <w:t>Vorliegend gelangt das Bundesverwaltungsgericht nach eingehender Prüfung der Akten und in Übereinstimmung mit der Feststellung des BFM in der angefochtenen Verfügung zum Schluss, dass die Beschwerdeführerin in ihrem Heimatstaat Eritrea mit überwiegender Wahrscheinlichkeit ernstzunehmende Schwierigkeiten mit den heimatlichen Behörden zu befürchten hat. Ob sie bei einer allfälligen Rückkehr nach Eritrea einer flüchtlingsrechtlich relevanten Gefährdung ausgesetzt sein könnte, kann vorliegend jedoch offengelassen werden, da sie den zusätzlichen Schutz der Schweiz gemäss aArt. 52 Abs. 2 AsylG nicht benötigt, weil es ihr - wie im Nachfolgenden aufzuzeigen sein wird - trotz der zugestandenermassen nicht einfachen Bedingungen für eritreische Flüchtlinge im Sudan zuzumuten ist, im Zufluchtsland Sudan zu verbleiben.</w:t>
      </w:r>
    </w:p>
    <w:p>
      <w:r>
        <w:rPr>
          <w:b/>
        </w:rPr>
        <w:t>E. 6.1</w:t>
      </w:r>
    </w:p>
    <w:p>
      <w:r>
        <w:t>Es ist zu prüfen, ob die Beschwerdeführerin im Sudan den Schutz eines Drittstaates geniesst und es ihr zuzumuten ist, dort zu verbleiben. Hält sich die asylsuchende Person wie im vorliegenden Fall in einem Drittstaat auf, bedeutet dies nämlich noch nicht zwingend, dass es ihr auch zuzu­muten ist, sich dort um Aufnahme zu bemühen. In einem solchen Falle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w:t>
      </w:r>
    </w:p>
    <w:p>
      <w:r>
        <w:rPr>
          <w:b/>
        </w:rPr>
        <w:t>E. 6.2.1</w:t>
      </w:r>
    </w:p>
    <w:p>
      <w:r>
        <w:t>Die Überprüfung der Akten ergibt, dass sich die diesbezüglichen Erwägungen in der angefochtenen Verfügung als zutreffend erweisen. Das BFM hat in seiner Verfügung vom 6. Oktober 2014 richtigerweise festgehalten, dass infolge der hohen Anzahl eritreischer Flüchtlinge im Sudan deren Lage nicht einfach ist. Dennoch bestehen im vorliegenden Verfahren keine konkreten Anhaltspunkte für die Annahme, dass ein weiterer Verbleib im Sudan, wo die Beschwerdeführerin seit der Ausreise aus ihrem Heimatstaat im November 2008 lebt, nicht zumutbar oder nicht möglich ist. Die Beschwerdeführerin lebt seit mehreren Jahren im Sudan, hat sich und ihre Kinder beim UNHCR registrieren lassen, es in der Folge jedoch vorgezogen, sich in Khartum niederzulassen. Die vom UNHCR registrierten Flüchtlinge sind jedoch grundsätzlich gehalten, sich in einem UNHCR-Flüchtlingslager aufzuhalten und verfügen im Sudan nicht über ein freies Aufenthaltsrecht. Auch die Ausübung einer Arbeit ist in aller Regel nur mittels entsprechender Bewilligung möglich (US Department of State, Country Reports on Human Rights Practices for 2012: Sudan, gefunden auf &lt;http://www.state.gov/j/drl/rls/hrrpt/2012 humanrightsreport/index.htm?year=2012&amp;dlid=204171#wrapper&gt; [zuletzt besucht am 11. Februar 2015]). Viele anerkannte eritreische Flüchtlinge halten sich nicht in Flüchtlingslagern, sondern illegal in Khartum auf, wo sie versuchen, einer Arbeit nachzugehen. In der Vergangenheit kam es dort in vereinzelten Fällen zu Entführungen beziehungsweise zu Deportationen von eritreischen Flüchtlingen nach Eritrea. Gemäss gesicherten Erkenntnissen ist das Risiko einer Deportation oder Verschleppung für Eritreer und Eritreerinnen, die im Sudan vom UNHCR als Flüchtlinge anerkannt sind, jedoch eher gering, da die sudanesischen Behörden zwar teilweise eritreische Asylsuchende sowie Flüchtlinge deportieren, diese Rückführungen indessen nicht flächendeckend erfolgen (vgl. etwa Urteile des Bundesverwaltungsgerichts D-6478/2013 vom 24. Dezember 2013 E. 5.3; E-1452/2012 vom 15. Juni 2012 mit weiteren Hinweisen sowie UNHCR, "UNHCR deeply concerned by deportation of Eritreans from Sudan" vom 26. Juli 2011).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w:t>
      </w:r>
    </w:p>
    <w:p>
      <w:r>
        <w:rPr>
          <w:b/>
        </w:rPr>
        <w:t>E. 6.2.2</w:t>
      </w:r>
    </w:p>
    <w:p>
      <w:r>
        <w:t>Im vorliegenden Fall bestehen keine konkreten Hinweise auf eine drohende Deportation der Beschwerdeführerin, indem sie etwa infolge qualifizierter regimekritischer Tätigkeiten ein erhöhtes Risikoprofil aufweisen würde. Sie hat sich bisher zwar beim UNHCR registrieren lassen, es den Akten zufolge jedoch vorgezogen, sich in Khartum aufzuhalten. Auch wenn sich die Situation für die Beschwerdeführerin als alleinerziehende Mutter in Khartum als schwierig erweisen mag, lässt sich aus ihren Angaben schliessen, dass sie dort über eine Arbeit, eine Unterkunft sowie Unterstützung durch Bekannte verfügt. Daran vermag auch die Entführung durch Angehörige der Rashaida im November 2008 und der Vergewaltigungsversuch, den ihre Tochter erdulden musste, nichts zu ändern, handelt es sich dabei doch - wie von der Vorinstanz zutreffend ausgeführt - um isolierte Ereignisse, wobei ersteres über sechs Jahre zurückliegt. Im Übrigen ist in diesem Zusammenhang auf die grosse eritreische Gemeinschaft in Khartum zu verweisen, die eine weitere Eingliederung ebenfalls erleichtert. Sollten die finanziellen Mittel zur Deckung ihres Existenzbedarfs für sich und die Kinder nicht genügen, könnte sie einer allfälligen Versorgungsnotlage dadurch entgehen, dass sie sich erneut an das UNHCR wendet. Dadurch könnte sie unliebsamen Verhaftungen und daraus resultierende Situationen, in welchen ihre Kinder aufgrund ihrer Abwesenheit länger unbeaufsichtigt bleiben, vorbeugen. Auch wenn anerkanntermassen die Situation in den Lagern teils prekär ist, kann davon ausgegangen werden, dass zumindest die Grundversorgung dort gewährleistet ist und sich die Beschwerdeführerin mit ihren Kindern dort nicht in einer existenziellen, lebensbedrohenden Notlage befindet.</w:t>
      </w:r>
    </w:p>
    <w:p>
      <w:r>
        <w:rPr>
          <w:b/>
        </w:rPr>
        <w:t>E. 6.3</w:t>
      </w:r>
    </w:p>
    <w:p>
      <w:r>
        <w:t>Den Akten zufolge weist sie zudem zur Schweiz keine enge Bindung auf. Der einzige, indes nicht überwiegend gewichtige Anknüpfungspunkt, ist die in der Schweiz wohnhafte Tochter ihrer Cousine mütterlicherseits. In der Beschwerde wird auch nicht weiter ausgeführt, in welcher, abgesehen vom geltend gemachten verwandtschaftlichen Grad, Beziehung die Beschwerdeführerin mit dieser gestanden haben will bzw. steht. Dieser Anknüpfungspunkt stellt - wie das BFM in der angefochtenen Verfügung zu Recht festgestellt hat - keine gewichtige, enge Beziehungsnähe zur Schweiz dar, die in einer Abwägung der Gesamtumstände vorliegend dazu führen müsste, dass es gerade die Schweiz ist, die den erforderlichen Schutz für die Beschwerdeführerin gewähren sollte. Etwaige länderspezifische Kenntnisse vermögen ebenfalls keine gewichtige, enge Beziehungsnähe zur Schweiz zu begründen. Der Umstand, dass sie über einen ausgeprägten Integrationswillen verfüge, vermag vor dem aufgezeigten Hintergrund nichts Entscheidendes zu bewirken.</w:t>
      </w:r>
    </w:p>
    <w:p>
      <w:r>
        <w:rPr>
          <w:b/>
        </w:rPr>
        <w:t>E. 6.4</w:t>
      </w:r>
    </w:p>
    <w:p>
      <w:r>
        <w:t>Die Beschwerdeführerin vermochte insgesamt nicht aufzuzeigen, dass sie auf die Schutzgewährung durch die Schweiz angewiesen ist beziehungsweise ihr gerade die Schweiz den erforderlichen Schutz gewähren muss. Der weitere Verbleib im Sudan ist ihr nach dem Gesagten zuzumuten und die Vorinstanz hat ihr zu Recht die Einreise in die Schweiz verweigert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