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D-688/2012 vom 9. Februar 2012</w:t>
      </w:r>
    </w:p>
    <w:p>
      <w:r>
        <w:t>Bundesverwaltungsgericht, 2012-02-09, FR</w:t>
      </w:r>
    </w:p>
    <w:p>
      <w:r>
        <w:rPr>
          <w:b/>
        </w:rPr>
        <w:t xml:space="preserve">Quelle: </w:t>
      </w:r>
      <w:r>
        <w:t>https://mcp.opencaselaw.ch/entscheid/bvger_D-688_2012</w:t>
      </w:r>
    </w:p>
    <w:p>
      <w:r>
        <w:t>FR: TAF D-688/2012 du 9 février 2012</w:t>
      </w:r>
    </w:p>
    <w:p>
      <w:r>
        <w:t>IT: TAF D-688/2012 del 9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D-688/2012 Arrêt du 9 février 2012 Composition Claudia Cotting-Schalch (juge unique), avec l'approbation de Gérard Scherrer, juge, Joanna Allimann, greffière. Parties A._______, né le [...], Tunisie, recourant, contre Office fédéral des migrations (ODM), Quellenweg 6, 3003 Berne, autorité inférieure. Objet Asile (non-entrée en matière) et renvoi (Dublin) ; décision de l'ODM du 31 janvier 2012 / N [...]. Vu la demande d'asile déposée en Suisse par A._______ en date du 20 décembre 2011, la décision du 31 janvier 2012 (notifiée le lendemain),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6 février 2012 contre cette décision, les demandes d'assistance judiciaire partielle et d'octroi de l'effet suspensif dont il est assorti, la réception du dossier de première instance par le Tribunal, le 8 février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2e phrase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d'A._______ et d'une comparaison dactyloscopique avec les données de l'unité centrale du système Eurodac, l'ODM a constaté que l'intéressé avait franchi irrégulièrement la frontière des Etats Dublin en Italie, en date du 24 mars 2011, et qu'il avait déjà fait l'objet d'une première procédure selon le règlement Dublin en Suisse, laquelle avait abouti à son transfert en Italie en date du 7 décembre 2011, qu'en date du 23 décembre 2011, l'autorité inférieure a dès lors soumis aux autorités italiennes compétentes une requête aux fins de reprise en charge, que, n'ayant pas répondu à cette demande dans le délai prévu par le règlement Dublin II, l'Italie est réputée avoir accepté la reprise en charge de l'intéressé et, partant, avoir reconnu sa compétence pour traiter sa demande d'asile, que, pour sa part, le Tribunal constate, au vu des considérations de l'autorité inférieure et des informations figurant au dossier, qu'il s'agit d'une prise en charge - et non d'une reprise en charge - au sens du règlement Dublin II, qu'en effet, il ressort du dossier de l'autorité inférieure que A._______ était au bénéfice d'un titre de séjour délivré par les autorités italiennes, valable du 18 avril au 8 novembre 2011, qu'aux termes de l'art. 9 par. 1 et 4 dudit règlement, si le demandeur est titulaire d'un titre de séjour périmé depuis moins de deux ans, l'Etat membre qui a délivré ce titre est responsable de l'examen de la demande d'asile, aussi longtemps que le demandeur n'a pas quitté le territoire des Etats membres, que l'intéressé n'a pas contesté la compétence de l'Italie, qu'il a en revanche fait valoir que les droits de l'homme n'étaient pas respectés en Italie et qu'il y avait été victime de mauvais traitements, les forces de l'ordre l'ayant chassé de force d'une gare où il dormait, que, dans son mémoire de recours, il a également fait valoir que l'exécution de son renvoi en Italie n'était pas raisonnablement exigible (au sens de l'art. 83 al. 4 de la loi de la loi fédérale du 16 décembre 2005 sur les étrangers [LEtr, RS 142.20]), dès lors qu'il souffrait de problèmes de santé ; qu'à l'appui de ses dires, il a produit un certificat médical du 6 février 2012, dont il ressort qu'il a rendez-vous le 23 février 2012 pour une intervention chirurgicale, nécessitée par une déviation de la cloison nasale, des choanes des deux côtés, et des sinusites maxillaires et frontales à répétition ; il a également fourni un document daté du même jour, émanant d'un cabinet de physiothérapie, selon lequel il bénéficie d'un traitement physio-thérapeutique en raison d'une névralgie intercostale côté gauche, qu'ainsi, en invoquant des troubles médicaux et une violation des droits de l'homme par l'Italie, le recourant a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 DH, arrêts précités M.S.S. c. Belgique et Grèce et Affaire R.U. c. Grèce) ; que, dans ces conditions, il n'y a pas de raison sérieuse de douter que l'Italie respecte la directive "Procédure" (cf. arrêt du Tribunal E-7166/2009 du 22 juin 2011),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précité), que, pour sa part, le recourant n'a fourni aucun élément concret selon lequel l'Italie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démontré l'existence d'un risque concret que les autorités italiennes refuseraient, après le dépôt de sa demande d'asile, de le prendre en charge et de mener à terme l'examen de sa demande de protection, en violation de la directive "Procédure", qu'il n'a pas non plus apporté d'indices objectifs, concrets et sérieux qu'il serait lui-même privé durablement de tout accès aux conditions matérielles minimales d'accueil prévues par la directive "Accueil", que les prétendus mauvais traitements dont il aurait été victime (avoir été chassé de force par les forces de l'ordre alors qu'il dormait dans une gare) ne sont pas constitutifs de traitements inhumains ou dégradants, tels que définis aux art. 3 CEDH et Conv. torture, qu'au stade du recours, l'intéressé a certes fait valoir qu'il souffrait de problèmes médicaux s'opposant à son transfert en Italie,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qu'en effet, ses problèmes de santé - à savoir une déviation de la cloison nasale, des choanes des deux côtés et des sinusites à répétition néces­sitant une intervention chirurgicale, ainsi qu'une névralgie intercostale du côté gauche nécessitant une physiothérapie -, indépendamment de l'opération déjà planifiée pour le 23 février 2012, n'apparaissent pas d'une gravité telle que son transfert en Italie serait illicite au sens restrictif de cette jurisprudence, qu'en définitive, le recourant n'a pas fourni d'indices personnels, concrets et sérieux que ses conditions d'existence en Italie atteindraient, en cas de transfert dans ce pays, un tel degré de pénibilité et de gravité qu'elles seraient constitutives d'un traitement contraire à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cela dit, l'Italie n'était jusqu'à présent pas liée à son égard par les obligations prévues par les directives "Procédure" et "Accueil", celles-ci n'étant pas applicables à défaut d'introduction dans ce pays d'une demande d'asile, qu'à son arrivée en Italie, il appartiendra dès lors au recourant de s'annoncer immédiatement au Bureau de la police des frontières ("Ufficio di Polizia di Frontiera"), pour y faire enregistrer sa demande d'asile auprès des autorités compétentes, qu'en conséquence, le transfert du recourant vers l'Italie s'avère conforme aux engagements de la Suisse relevant du droit international, qu'il n'existe par ailleurs pas de "raisons humanitaires" au sens de l'art. 29a al. 3 OA1, susceptibles d'empêcher ce transfert, cette notion devant être interprétée de manière restrictive (cf. ATAF 2010/45 précité consid. 8.2.2, arrêt du Tribunal administratif fédéral du 10 mai 2011 en la cause E­7221/2009 consid. 8.1), que les problèmes médicaux invoqués par l'intéressé (cf. supra) ne sont pas d'une gravité telle qu'il faille renoncer à son transfert en Italie pour des raisons humanitaires, que l'intervention chirurgicale programmée le 23 février 2012 pourra être pratiquée en Suisse avant son transfert (pour autant qu'elle ne soit pas différée), que l'ODM fixera la date du transfert en tenant notamment compte de cette échéance, que, toutefois, le suivi et les soins post-opératoires - s'ils ne sont pas achevés au moment du transfert - ainsi que la physiothérapie préconisée sont, à n'en pas douter, disponibles en Italie, ce pays disposant de structures médicales similaires à celles existant en Suisse, qu'en outre, l'Italie, en vertu de la directive "Accueil", doit faire en sorte que les demandeurs d'asile reçoivent les soins médicaux nécessaires qui comportent, au minimum, les soins urgents et le traitement essentiel des maladies (cf. art. 15 par. 1 de ladite directive), que rien ne permet d'admettre que l'Italie refuserait ou renoncerait à une prise en charge médicale adéquate dans le cas du recourant, en particulier après que ce dernier y aura introduit une demande d'asile, que les autorités d'exécution suisses pourront transmettre aux autorités italiennes les renseignements permettant une telle prise en charge, comme les autorités italiennes l'ont du reste déjà signalé dans leur écrit du 20 octobre 2011, communiqué au recourant dans le cadre de sa précédente demande d'asile introduite en Suisse, qu'au demeurant, si - après son retour en Italie - le recourant devait estimer que l'Italie viole ses obligations d'assistance à son encontre, notamment en lui refusant l'accès aux soins nécessités par son état, ou de toute autre manière porte atteinte à ses droits fondamentaux, il lui appartiendra de faire valoir ses droits directement auprès des autorités italiennes et, le cas échéant, auprès de la Cour européenne des droits de l'homme, en usant des voies de droit adéquates, qu'il y a encore lieu d'ajouter que le règlement Dublin II ne confère pas aux demandeurs d'asile le droit de choisir l'Etat membre offrant, à leur avis, les meilleures conditions d'accueil et de soins comme Etat responsable de l'examen de leur demande d'asile (cf. ATAF 2010/45 précité consid. 8.3), qu'en conséquence, il n'y a pas lieu d'appliquer la clause de souveraineté prévue par l'art. 3 par. 2 du règlement Dublin II, que l'Italie demeure dès lors l'Etat responsable de l'examen de la demande d'asile du recourant au sens du règlement Dublin II et est tenue - en vertu de l'art. 16 par. 1 point a du règlement Dublin II - de le prendre en charge, dans les conditions prévues à l'art. 19 dudit règlement,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LEtr ne se posent plus séparément, dès lors qu'elles sont indissociables du prononcé de la non-entrée en matière (cf. ATAF 2010/45 consid. 10), qu'au vu de ce qui précède, le recours doit être rejeté et la décision de l'ODM du 31 janvier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formulée dans le recours tendant à l'octroi de l'effet suspensif est sans objet,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