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D-6888/2015 vom 29. Oktober 2015</w:t>
      </w:r>
    </w:p>
    <w:p>
      <w:r>
        <w:t>Bundesverwaltungsgericht, 2015-10-29, FR</w:t>
      </w:r>
    </w:p>
    <w:p>
      <w:r>
        <w:rPr>
          <w:b/>
        </w:rPr>
        <w:t xml:space="preserve">Quelle: </w:t>
      </w:r>
      <w:r>
        <w:t>https://mcp.opencaselaw.ch/entscheid/bvger_D-6888_2015</w:t>
      </w:r>
    </w:p>
    <w:p>
      <w:r>
        <w:t>FR: TAF D-6888/2015 du 29 octobre 2015</w:t>
      </w:r>
    </w:p>
    <w:p>
      <w:r>
        <w:t>IT: TAF D-6888/2015 del 29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D-6888/2015 Arrêt du 29 octobre 2015 Composition Gérald Bovier, juge unique, avec l'approbation de Yanick Felley, juge ; Mathieu Ourny, greffier. Parties A._______, né le (...), Afghanistan, (...), recourant, contre Secrétariat d'Etat aux migrations (SEM), Quellenweg 6, 3003 Berne, autorité inférieure. Objet Asile (non-entrée en matière) et renvoi (Dublin) ; décision du SEM du 15 octobre 2015 / N (...). Vu la demande d'asile déposée en Suisse par l'intéressé, en date du 25 juillet 2015, la décision du 15 octobre 2015, notifiée le 21 suivant, par laquelle le SEM, se fondant sur l'art. 31a al. 1 let. b de la loi du 26 juin 1998 sur l'asile (LAsi, RS 142.31), n'est pas entré en matière sur cette demande d'asile et a prononcé le transfert du requérant vers l'Italie, constatant l'absence d'effet suspensif à un éventuel recours, le recours formé le 26 octobre 2015 contre cette décision, assorti d'une demande d'exemption du paiement d'une avance de frais, la réception du dossier de première instance, par le Tribunal administratif fédéral (ci-après : le Tribunal), le 28 octobre 2015,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du SEM, à travers la consultation de l'unité centrale du système européen "Eurodac", et des déclarations de l'intéressé, que celui-ci est entré illégalement en Italie, avant de rejoindre rapidement la Suisse pour y déposer une demande d'asile, qu'en date du 12 août 2015, le SEM a dès lors soumis aux autorités italiennes compétentes une requête aux fins de prise en charge, fondée sur l'art. 13 par. 1 du règlement Dublin III, que, n'ayant pas répondu à cette demande dans le délai prévu par le règlement Dublin III (cf. art. 22 par. 1), l'Italie est réputée avoir accepté la prise en charge de l'intéressé (cf. art. 22 par. 7 du règlement Dublin III) et, partant, avoir reconnu sa compétence pour traiter sa demande d'asile (cf. ibidem), que ce dernier n'a pas contesté cette compétence, qui est ainsi donnée, au regard des critères de détermination de l'Etat membre responsable (cf. art. 7ss du règlement Dublin III), que le recourant, s'opposant toutefois à son transfert, se plaint, en substance, des mauvaises conditions d'accueil pour les requérants d'asile dans ce pays et des problèmes économiques en Italie, que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Italie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qu'il aurait quitté l'Italie peu de temps après son arrivée dans ce pays, après avoir indiqué aux autorités italiennes qu'il ne souhaitait pas demander l'asile dans leur pays et qu'il préférait se rendre en Angleterre, que le règlement Dublin III ne confère toutefois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si le recourant devait être contraint par les circonstances, à son retour en Italie,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qu'en outre, l'arrêt Tarakhel c. Suisse précité, par lequel la Cour EDH exige de l'Etat requérant, avant qu'il prononce un transfert vers l'Italie d'enfants accompagnés, l'obtention des autorités italiennes de garanties individuelles d'une prise en charge conforme aux exigences de l'art. 3 CEDH (cf. arrêt précité Tarakhel c. Suisse, §§ 120-122), ne lui est pas applicable,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E-641/2014 du 13 mars 2015 consid. 8 destiné à publication), qu'en conséquence, l'Italie demeure l'Etat responsable de l'examen de la demande d'asile de l'intéressé et est tenue de le prendre en charge, que c'est à bon droit que le SEM n'est pas entré en matière sur sa demande de protection, en application de l'art. 31a al. 1 let. b LAsi, et qu'il a prononcé son transfert de Suisse vers l'Italie,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 présent arrêt rend la demande d'exemption du paiement d'une avance de frais sans objet,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