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D-6884/2010 vom 29. September 2010</w:t>
      </w:r>
    </w:p>
    <w:p>
      <w:r>
        <w:t>Bundesverwaltungsgericht, 2010-09-29, FR</w:t>
      </w:r>
    </w:p>
    <w:p>
      <w:r>
        <w:rPr>
          <w:b/>
        </w:rPr>
        <w:t xml:space="preserve">Quelle: </w:t>
      </w:r>
      <w:r>
        <w:t>https://mcp.opencaselaw.ch/entscheid/bvger_D-6884_2010</w:t>
      </w:r>
    </w:p>
    <w:p>
      <w:r>
        <w:t>FR: TAF D-6884/2010 du 29 septembre 2010</w:t>
      </w:r>
    </w:p>
    <w:p>
      <w:r>
        <w:t>IT: TAF D-6884/2010 del 29 settembre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D-6884/2010 {T 0/2} Arrêt du 29 septembre 2010 Composition Gérard Scherrer, juge unique, avec l'approbation de Daniele Cattaneo, juge; William Waeber, greffier. Parties A._______, né le [...], Nigéria, recourant, contre Office fédéral des migrations (ODM), Quellenweg 6, 3003 Berne, autorité inférieure. Objet Asile (non-entrée en matière) et renvoi; décision de l'ODM du 16 septembre 2010 ; [...]. Vu la demande d'asile déposée en Suisse par A._______ en date du 15 janvier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21 janvier et 6 février 2009, dont il ressort que l'intéressé était poursuivi par ses demi-frères, lesquels souhaitaient l'empêcher de recevoir des biens en héritage de son père, et aurait de ce fait quitté le Nigéria depuis Lagos, en avion, en décembre 2008, la décision du 16 septembre 2010, notifiée le 18 septembre suivant, par laquelle l'ODM, en se fondant sur l'art. 32 al. 2 let. a de la loi du 26 juin 1998 sur l'asile (LAsi, RS 142.31), n'est pas entré en matière sur la demande d'asile, a prononcé le renvoi du requérant et a ordonné l'exécution de cette mesure, constatant notamment d'importantes lacunes dans le récit de celui-ci, le recours du 23 septembre 2010 interjeté contre cette décision, dans lequel A._______ a conclu à la reconnaissance de la qualité de réfugié et au constat de l'inexigibilité de l'exécution de son renvoi, demandant par ailleurs à être dispensé de l'avance des frais de procédure, la réception du dossier de l'ODM par le Tribunal administratif fédéral (ci-après: le Tribunal), le 27 septembre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l'intéressé a qualité pour recourir (art. 48 al. 1 let. a à c PA),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qu'en l'espèce, la conclusion du recours tendant à la reconnaissance de la qualité de réfugié est donc irrecevable, le Tribunal se devant uniquement d'analyser si l'ODM a refusé à juste titre d'entrer en matière sur la demande d'asile,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conformément à la jurisprudence, le document en cause doit prouver l'identité, y compris la nationalité, de sorte qu'il ne subsiste aucun doute sur le retour de son titulaire dans son pays d'origine sans démarches administratives particulières,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 ss), qu'en l'espèce, le recourant n'a pas remis ses documents de voyage ou ses pièces d'identité dans un délai de 48 heures après le dépôt de sa demande d'asile, qu'il ne démontre ni ne prétend avoir entrepris des démarches pour se les procurer dans le délai utile, qu'il n'a pas établi avoir des motifs excusables à ses manquements, que le dossier permet au contraire de retenir que le recourant cache non seulement qu'il a voyagé en étant muni de tels documents, mais également les véritables motifs de sa demande de protection, qu'en effet, A._______ a livré un récit des plus lacunaires et incohérents en ce qui concerne les circonstances de son voyage qui l'a conduit en Suisse, que les réponses imprécises et évasives qu'il a fournies à ce sujet démontrent à elles seules son intention de dissimuler la vérité quant à son authentique parcours, qu'il n'a notamment pas pu décrire l'avion dans lequel il avait embarqué, ni même indiquer avec certitude s'il avait ensuite procédé à un changement d'appareil, ce qui est quasiment inconcevable, qu'il a déclaré ne pas savoir où il avait atterri et a été incapable de citer une seule des étapes de son périple, ne mentionnant en particulier aucun nom de ville ou d'aéroport, qu'il aurait enfin voyagé sans document d'identité, sans bourse délier et sans subir de contrôles, ce qui n'est pas crédible étant donné les circonstances de son voyage et le sérieux des pratiques des autorités aux frontières européennes, que dans son recours, A._______ n'a apporté aucun élément susceptible de remettre en cause l'appréciation de l'ODM, se limitant en substance à faire valoir qu'il avait fait de son mieux pour collaborer et se référant à la "réalité africaine" ou encore à son absence de scolarisation pour justifier les incohérences de son récit, qu'il ne ressort en outre pas du dossier que l'une ou l'autre des exceptions prévues à l'art. 32 al. 3 let. b et let. c LAsi soit réalisée, que les motifs d'asile invoqués apparaissent d'emblée invraisemblables, et ce de manière manifeste, comme le requiert la jurisprudence (cf. ATAF 2007/8 consid. 5.6.5 et 5.7 p. 90 ss), que, dans sa décision, l'ODM a relevé à satisfaction les principaux éléments d'invraisemblance, qu'à titre d'exemple, l'intéressé a été incapable de fournir, même de manière approximative, les dates des agressions prétendument subies, les circonstances et la date du décès de son père et les données élémentaires concernant ses belles-mères, lesquelles vivaient pourtant dans sa proximité, qu'il n'a mentionné qu'en toute fin de sa seconde audition avoir tué deux de ses agresseurs, soit un fait essentiel et déterminant de sa demande d'asile, en demeurant cependant une fois encore flou et évasif, semblant même ne pas être convaincu que tel était le cas, que ce constat suffit à lui seul à nier toute probabilité aux événements rapportés par le recourant, qu'il n'y a donc pas lieu de procéder à des mesures d'instruction complémentaires pour établir la qualité de réfugié de l'intéressé, qu'il n'y a pas lieu non plus de procéder à d'autres mesures d'instruction pour constater l'existence d'un empêchement à l'exécution du renvoi sous l'angle de la licéité (cf. ATAF 2009/50 consid. 8), qu'en effet, l'intéressé, n'ayant pas établi l'existence de sérieux préjudices au sens de l'art. 3 LAsi ou d'une crainte fondée d'en subir,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qu'au vu de ce qui précède, c'est à juste titre que l'ODM n'est pas entré en matière sur la demande d'asile de A._______,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comme relevé ci-dessus, l'exécution du renvoi s'avère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du recourant, qu'en effet, le Nigéria ne se trouve pas en proie à une guerre, une guerre civile ou à une situation de violence généralisée, que l'intéressé, étant jeune, apte à travailler et n'ayant pas allégué de problèmes de santé importants et attestés médicalement, pourra s'y réinsérer sans rencontrer de difficultés supérieures à celles de ses concitoyens,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de dispense d'avance des frais de procédure est sans objet, dans la mesure où il est statué immédiatement sur le fond, que, vu l'issue de la cause, il y a lieu de mettre ces frais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de dispense d'avance des frais de procédure est sans objet. 3. Ces frais, d'un montant de Fr. 600.-, sont mis à la charge du recourant. Ils doivent être versés sur le compte du Tribunal dans les 30 jours dès l'expédition du présent arrêt. 4. Le présent arrêt est adressé : au recourant (par courrier recommandé; annexe : un bulletin de versement) à l'ODM, Division séjour, avec le dossier [...] (par courrier interne;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