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D-6882/2011 vom 27. Januar 2012</w:t>
      </w:r>
    </w:p>
    <w:p>
      <w:r>
        <w:t>Bundesverwaltungsgericht, 2012-01-27, FR</w:t>
      </w:r>
    </w:p>
    <w:p>
      <w:r>
        <w:rPr>
          <w:b/>
        </w:rPr>
        <w:t xml:space="preserve">Quelle: </w:t>
      </w:r>
      <w:r>
        <w:t>https://mcp.opencaselaw.ch/entscheid/bvger_D-6882_2011</w:t>
      </w:r>
    </w:p>
    <w:p>
      <w:r>
        <w:t>FR: TAF D-6882/2011 du 27 janvier 2012</w:t>
      </w:r>
    </w:p>
    <w:p>
      <w:r>
        <w:t>IT: TAF D-6882/2011 del 27 gennaio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D-6882/2011 Arrêt du 27 janvier 2012 Composition Claudia Cotting-Schalch (juge unique), avec l'approbation de Jean-Pierre Monnet, juge ; Joanna Allimann, greffière. Parties A._______, né le [...], alias B._______, né le [...], alias C._______, né le [...], Niger recourant, contre Office fédéral des migrations (ODM), Quellenweg 6, 3003 Berne, autorité inférieure. Objet Asile (non-entrée en matière) et renvoi (Dublin) ; décision de l'ODM du 15 décembre 2011 / N [...]. Vu la demande d'asile déposée en Suisse par A._______ en date du 25 septembre 2011, la décision du 15 décembre 2011 (notifiée le 20 décembre suivant), par laquelle l'ODM, se fondant sur l'art. 34 al. 2 let. d de la loi du 26 juin 1998 sur l'asile (LAsi, RS 142.31), n'est pas entré en matière sur cette demande d'asile, a prononcé le transfert de l'intéressé vers l'Espagne et a ordonné l'exécution de cette mesure, constatant l'absence d'effet suspensif à un éventuel recours contre dite décision, le recours interjeté le 21 décembre 2011 contre cette décision, la demande de dispense de l'avance de frais dont il est assorti, l'accusé de réception du 22 décembre 2011, la réception du dossier de première instance par le Tribunal, le 23 décembre 2011, la décision incidente du 3 janvier 2012, dispensant le recourant du paiement d'une avance de frais, la réponse de l'ODM du 4 janvier 2012, l'absence de réplique de l'intéressé,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que l'intéressé a qualité pour recourir (cf. art. 48 al. 1 PA, applicable par renvoi de l'art. 37 LTAF), que, présenté dans la forme (art. 52 PA) et le délai (art. 108 al. 2 LAsi) prescrits par la loi, le recours est recevable, que, saisi d'un recours contre une décision de non-entrée en matière sur une demande d'asile, le Tribunal se limite à examiner le bien-fondé d'une telle décision (cf. ATAF 2009/54 consid. 1.3.3., ATAF 2007/8 consid. 5 p. 76 ss ; Jurisprudence et Informations de la Commission suisse de recours en matière d'asile [JICRA] 2004 n° 34 consid. 2.1 p. 240 s., JICRA 1996 n° 5 consid. 3 p. 39; Ulrich Meyer/Isabel von Zwehl, L'objet du litige en procédure de droit administratif fédéral, in : Mélanges en l'honneur de Pierre Moor, Berne 2005 p. 435 ss), qu'à titre préliminaire, il y a lieu d'examiner le motif d'ordre formel invoqué par le recourant, à savoir une violation de son droit d'être entendu, qu'à cet égard, l'intéressé a fait valoir que l'ODM avait insuffisamment motivé sa décision, en ne mentionnant pas le fait qu'il l'avait considéré comme étant majeur, que la jurisprudence a notamment déduit du droit d'être entendu, garanti à l'art. 29 al. 2 de la Constitution fédérale de la Confédération suisse du 18 avril 1999 (Cst., RS 101),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JICRA 2006 n° 4 consid. 5 p. 44 ss, JICRA 1995 n° 12 consid. 12c p. 114 ss), que le droit d'obtenir une décision motivée est de nature formelle; que sa violation entraîne en principe l'annulation de la décision attaquée, indépendamment de la question de savoir si cette violation a eu une influence sur l'issue de la cause (cf. JICRA 1995 n° 12 consid. 12c p. 115); qu'en dépit du caractère formel du droit d'être entendu, l'autorité de recours peut par exception, renoncer au renvoi de la cause à l'administration (et admettre la "réparation" du vice), dans la mesure où un tel renvoi représenterait une vaine formalité et conduirait à des retards inutiles qui ne seraient pas conciliables avec l'intérêt (équivalant à celui d'être entendu) de la partie concernée à un examen diligent de son cas (cf. ATF 2C_694/2009 du 20 mai 2010, ATF 8C_84/2009 du 25 janvier 2010, consid. 4.2.2.2, ATF 133 I 201 consid. 2.2, ATF 132 V 387 consid. 5.1); qu'en particulier, une telle irrégularité peut être considérée comme guérie - même si le vice est grave - lorsque l'autorité inférieure a pris position sur les arguments décisifs dans le cadre de la procédure d'échange d'écritures, que l'intéressé a pu se déterminer à ce sujet en connaissance de cause, et que le Tribunal dispose concrètement, sur les questions à résoudre, de la même cognition que l'autorité inférieure (cf. ATF 127 V 431 consid. 3d.aa, 126 II 111consid. 6b/cc; ATAF 2008/47 consid. 3.3.4 p. 676s., ATAF 2007/30 consid. 8.2 p. 371s., ATAF 2007/27 consid. 10.1 p. 332; Bernard Waldmann/Jürg Bickel n° 114 ss ad art. 29 PA in: VwVG, Praxiskommentar zum Bundesgesetz über das Verwaltungsverfahren, Bernhard Waldmann/Philippe Weissenberger (éd.), Bâle/Genève 2009; Patrick Sutter, n° 18ss ad art. 29 PA in : Kommentar zum Bundesgesetz über das Verwaltungsverfahren (VwVG), Christoph Auer/ Markus Müller/ Benjamin Schindler (éd.), Zurich/St.Gall 2008), qu'en l'espèce, il ressort de sa décision du 15 décembre 2011, en particulier de l'identité retenue, que l'ODM a considéré l'intéressé comme majeur, bien qu'il n'ait pas motivé cette appréciation, que cet office a toutefois pallié cette omission dans sa détermination du 4 janvier 2012, que, par ordonnance du 11 janvier 2012, le juge instructeur a imparti au recourant un délai échéant le 16 janvier suivant pour déposer ses éventuelles observations sur ladite détermination, que l'intéressé n'a pas fait usage de son droit de réplique dans le délai imparti, ni même à ce jour, que, partant, même à supposer qu'une violation de l'obligation de motiver soit avérée, le vice devrait être considéré comme guéri dans la présente procédure de recours, qu'en effet, une cassation de la décision attaquée constituerait une vaine formalité, contraire au principe de l'économie de la procédure, qu'il y a donc lieu d'écarter le grief relatif à la violation du droit d'être entendu, qu'il convient ensuite de déterminer si l'ODM était en droit de considérer que le recourant était majeur et de le traiter comme tel, que selon la jurisprudence de la Commission suisse de recours en matière d'asile (cf. la décision de principe publiée sous JICRA 2004 n° 30 p. 204 ss), qui garde toute son actualité, l'ODM est en droit de se prononcer - à titre préjudiciel - sur la qualité de mineur d'un requérant, avant son audition sur ses motifs d'asile et la désignation d'une personne de confiance, s'il existe des doutes sur les données relatives à son âge; que tel est notamment le cas lorsque le requérant ne remet pas ses documents de voyage ou ses pièces d'identité; qu'en l'absence de moyens de preuve permettant d'établir la minorité alléguée, il convient de procéder à une appréciation globale de tous les autres éléments plaidant en faveur ou en défaveur de celle-ci, étant précisé à cet égard que la minorité doit être admise si elle apparaît vraisemblable au sens de l'art. 7 LAsi (cf. JICRA 2004 précitée consid. 5.3.3 et 5.3.4 p. 209 s ainsi que JICRA 2000 n° 19 consid. 8b p. 188); que si, après avoir fait usage de la diligence commandée par les circonstances, il n'est pas possible d'établir à satisfaction de droit l'âge réel d'un demandeur d'asile déclarant être mineur, celui-ci doit supporter les conséquences du défaut de la preuve relatif à sa minorité, le fardeau de la preuve, au plan matériel, lui incombant (cf. JICRA 2001 n° 23 consid. 6c p. 186 s. et JICRA 2001 n° 22 p. 180 ss), qu'en l'occurrence, A._______ a été informé, au cours de l'audition du 14 octobre 2011, des conclusions auxquelles l'autorité inférieure était parvenue quant à sa minorité et des conséquences de cette appréciation pour la suite de la procédure; que son droit d'être entendu a ainsi été respecté, que cela étant, le Tribunal estime, à l'instar de l'office fédéral, que l'intéressé n'a pas rendu vraisemblable qu'il était mineur; qu'il n'a produit aucune pièce officielle de nature à établir son âge allégué; que ses déclarations au sujet de la manière dont il aurait appris son âge sont vagues et inconsistantes; qu'il n'est pas crédible qu'il ait attendu de se disputer avec un camarade pour demander son âge à sa mère, que par conséquent, c'est à juste titre que l'ODM a considéré qu'il était majeur et l'a traité comme tel, qu'il y a lieu à présent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(règlement Dublin II; JO L50 du 25 février 2003 p. 1 ss), que, s'il ressort de cet examen qu'un autre Etat est responsable du traitement de la demande d'asile, l'ODM rend une décision de non-entrée en matière après que l'Etat requis a accepté la prise ou la reprise en charge du requérant d'asile (art. 29a al. 2 OA1);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qu'en plus de ces quatre catégories, le règlement Dublin II prévoit une série de situations humanitaires à prendre en compte; que chaque critère de détermination de l'Etat responsable n'a vocation à s'appliquer que si le critère qui le précède dans le règlement est inopérant dans la situation en question (principe de l'application hiérarchique des critères du règlement;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qu'en dérogation aux critères de compétence définis ci-dessus, chaque Etat membre a la possibilité d'examiner la demande d'asile de la personne concernée (cf. la clause de souveraineté prévue à l'art. 3 par. 2 du règlement Dublin II, les art. 7 et 8 de ce règlement, ainsi que la clause humanitaire prévue à l'art. 15 ; cf. également l'art. 29a al. 3 OA 1), qu'en l'occurrence, sur la base d'une comparaison dactyloscopique avec les données de l'unité centrale du système Eurodac, l'ODM a constaté que l'intéressé était entré clandestinement sur le territoire espagnol en date du 16 août 2011, que, selon l'art. 10 par. 1 du règlement Dublin II, lorsqu'il est établi, sur la base de preuves ou d'indices tels qu'ils figurent dans les deux listes mentionnées à l'art. 18 par. 3, notamment des données visées au chapitre III du règlement (CE) n° 2725/2000, que le demandeur d'asile a franchi irrégulièrement, par voie terrestre, maritime ou aérienne, la frontière d'un Etat membre dans lequel il est entré en venant d'un Etat tiers, cet Etat membre est responsable de l'examen de la demande d'asile que cette responsabilité prend fin douze mois après la date du franchissement irrégulier de la frontière, qu'en date du 27 octobre 2011, l'autorité inférieure a dès lors soumis aux autorités espagnoles compétentes une requête aux fins de prise en charge, fondée sur l'art. 10 par. 1 du règlement Dublin II, que, le 14 décembre suivant, lesdites autorités ont expressément accepté de prendre en charge le requérant, sur la base de cette même disposition, que l'Espagne a ainsi reconnu sa compétence pour traiter la demande d'asile de l'intéressé, que, pour sa part, celui-ci l'a contestée, faisant valoir qu'il ne pourrait pas y recevoir les soins dont il avait besoin; qu'il a déclaré que son oncle l'avait frappé à l'oeil droit avant son départ du Niger, raison pour laquelle il ne voyait presque plus rien de cet oeil et cela d'autant moins qu'il n'avait pas été soigné correctement lorsqu'il se trouvait en Espagne, que ces motifs ne sont toutefois pas pertinents pour réfuter la compétence de l'Espagne, laquelle est ainsi donnée, que, dans son recours, l'intéressé a déclaré qu'un renvoi en Espagne le mettrait dans "une situation de pénibilité extrême", qu'il a ainsi implicitement sollicité l'application de la clause de souveraineté prévue à l'art. 3 par. 2 du règlement Dublin II, que la Suisse est tenue d'appliquer cette clause de souveraineté lorsque que le transfert envisagé viole des obligations de droit international public, en particulier des normes impératives du droit international général, dont le principe du non-refoulement et l'interdiction de la torture (cf. ATAF 2010/45 consid. 7.2 et réf. cit.), que l'Espagne,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(cf. ATAF 2010/45 consid. 7.4 et 7.5 cf. également Cour eur. DH, arrêt M.S.S. c. Belgique et Grèce, requête n° 30696/09, 21 janvier 2011, §§ 341 ss, arrêt Affaire R.U. c. Grèce, requête n° 2237/08, 7 juin 2011 §§ 74 ss), que la présomption précitée peut également être renversée en présence d'indices sérieux que, dans le cas concret, les autorités de cet Etat ne respecteraient pas le droit international (cf. ATAF 2010/45 précité), que, dans le cas particulier, le recourant n'a fourni aucun élément concret selon lequel l'Espagne faillirait à ses obligations internationales en le renvoyant dans son pays d'origine, au mépris du principe de non-refoulement ou de l'art. 3 CEDH, au cas où il invoquerait des éléments établissant un risque concret et sérieux d'y subir des traitements contraires à ces dispositions, qu'il n'a pas non plus apporté d'indices objectifs, concrets et sérieux qu'il serait lui-même privé durablement de tout accès aux conditions matérielles minimales d'accueil prévues par la directive "Accueil", que, dans ces conditions, vu qu'il n'a pas renversé la présomption de sécurité attachée au respect par l'Espagne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 si, après son retour en Espagne, l'intéressé devait effectivement être contraint par les circonstances à mener une existence non conforme à la dignité humaine, il lui appartiendra de faire valoir ses droits directement auprès des autorités espagnoles, en usant des voies de droit adéquates, qu'en outre, le règlement Dublin II ne lui confère pas le droit de choisir l'Etat membre offrant, à son avis, les meilleures conditions d'accueil comme Etat responsable de l'examen de sa demande d'asile (cf. ATAF 2010/45 précité consid. 8.3), qu'en conséquence, le transfert du recourant vers l'Espagne s'avère conforme aux engagements de la Suisse relevant du droit international, qu'il n'existe par ailleurs pas de "raisons humanitaires" au sens de l'art. 29a al. 3 OA1, susceptibles d'empêcher ce transfert (cf. dans ce sens ATAF 2010/45 consid. 8), que le problème médical invoqué par le recourant pourra être traité en Espagne, ce pays disposant de structures médicales similaires à celles existant en Suisse, qu'en outre, l'Espagne, qui est signataire de la directive "Accueil", doit faire en sorte que les demandeurs d'asile reçoivent les soins médicaux nécessaires qui comportent, au minimum, les soins urgents et le traitement essentiel des maladies (cf. art. 15 par. 1 de ladite directive), que, lorsqu'il se trouvait à Barcelone, l'intéressé n'a même pas cherché à voir un médecin (cf. pv audition du 14 octobre 2011 p. 5); qu'ainsi, rien ne permet d'admettre que l'Espagne refuserait ou renoncerait à une prise en charge médicale adéquate dans le cas du recourant, que les autorités d'exécution suisses pourront transmettre aux autorités espagnoles les renseignements permettant une prise en charge médicale adéquate, que, partant, il n'y a pas lieu d'appliquer la clause de souveraineté prévue par l'art. 3 par. 2 du règlement Dublin II, que l'Espagne demeure dès lors l'Etat responsable de l'examen de la demande d'asile du recourant au sens du règlement Dublin II et est tenue en vertu de l'art. 16 par. 1 point a du règlement Dublin II de le prendre en charge, dans les conditions prévues à l'art. 19 dudit règlement, que, dans ces conditions, c'est à bon droit que l'ODM n'est pas entré en matière sur sa demande d'asile, en application de l'art. 34 al. 2 let. d LAsi, et qu'il a prononcé son transfert de Suisse vers l'Espagne, en application de l'art. 44 al. 1 LAsi, aucune exception à la règle générale du renvoi n'étant réalisée (art. 32 OA 1), que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15 décembre 2011 confirmée, que, s'avérant manifestement infondé, le recours est rejeté dans une procédure à juge unique, avec l'approbation d'un second juge (art. 111 let. e LAsi), que le présent arrêt n'étant motivé que sommairement (cf. art. 111a al.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