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D-687/2013 vom 15. Februar 2013</w:t>
      </w:r>
    </w:p>
    <w:p>
      <w:r>
        <w:t>Bundesverwaltungsgericht, 2013-02-15, FR</w:t>
      </w:r>
    </w:p>
    <w:p>
      <w:r>
        <w:rPr>
          <w:b/>
        </w:rPr>
        <w:t xml:space="preserve">Quelle: </w:t>
      </w:r>
      <w:r>
        <w:t>https://mcp.opencaselaw.ch/entscheid/bvger_D-687_2013</w:t>
      </w:r>
    </w:p>
    <w:p>
      <w:r>
        <w:t>FR: TAF D-687/2013 du 15 février 2013</w:t>
      </w:r>
    </w:p>
    <w:p>
      <w:r>
        <w:t>IT: TAF D-687/2013 del 15 febbraio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D-687/2013 Arrêt du 15 février 2013 Composition Gérard Scherrer, juge unique, avec l'approbation de Jean-Pierre Monnet, juge ; Germana Barone Brogna, greffière. Parties A._______, né le [...], Algérie, recourant, contre Office fédéral des migrations (ODM), Quellenweg 6, 3003 Berne, autorité inférieure. Objet Asile (non-entrée en matière) et renvoi ; décision de l'ODM du 31 janvier 2013 / N [...]. Vu la demande d'asile déposée en Suisse par A._______, le 24 août 2011, le document qui lui a été remis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dont il ressort que l'intéressé, d'origine berbère, aurait vécu dans un village de la province de Bejaïa (en petite Kabylie); qu'en tant que Kabyle, il ne jouirait pas des mêmes droits que les Algériens d'origine arabe, faisant l'objet de discriminations diverses, surtout dans le domaine de la fonction publique; que n'entrevoyant aucune perspective professionnelle, il aurait décidé de s'expatrier afin de trouver un travail et aider financièrement sa famille; que le 4 novembre 2010, il aurait pris un avion à Alger à destination d'Istanbul; qu'après avoir séjourné en Grèce durant neuf mois, il aurait transité par l'Italie, avant de rejoindre la Suisse, où il serait entré, clandestinement, le 24 août 2011, la décision du 31 janvier 2013, notifiée le 4 février 2013, par laquelle l'ODM, en se fondant sur l'art. 32 al. 2 let. a de la loi du 26 juin 1998 sur l'asile (LAsi, RS 142.31), n'est pas entré en matière sur la demande d'asile, a prononcé le renvoi du requérant et a ordonné l'exécution de cette mesure, le recours du 8 février 2013 interjeté contre cette décision, dans lequel A._______ a conclu à son annulation, à l'octroi de l'asile, subsidiairement au prononcé d'une admission provisoire, et a demandé la dispense du paiement de l'avance des frais de la procédure ainsi que le bénéfice de l'assistance judiciaire partielle, la réception du dossier en date du 12 février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le recourant n'a pas remis ses documents de voyage ou ses pièces d'identité dans un délai de 48 heures après le dépôt de sa demande d'asile, qu'il n'a pas non plus démontré avoir entrepris des démarches pour se les procurer dans le délai utile ni n'a établi avoir des motifs excusables à ses manquements (cf. sur ces points ATAF 2010/2 consid. 5 et 6 p. 248 ss), qu'il a en effet déclaré être parti depuis l'aéroport d'Alger en étant en possession de son passeport, document qu'il aurait tantôt jeté à son arrivée en Turquie, sous prétexte qu'il ne lui était plus d'aucune utilité (cf. pv d'audition du 6 septembre 2011, p. 6), tantôt perdu (cf. pv d'audition du 30 janvier 2013, p. 4), que cette contradiction manifeste permet de douter de la réalité de ces allégués, que l'intéressé serait en outre titulaire d'une carte d'identité, qu'il dit avoir laissée à son domicile en Algérie, qu'il aurait donc pu rapidement se faire expédier cette pièce en Suisse, vu les nombreux familiers résidant au pays, que les déclarations selon lesquelles il aurait quitté la Grèce à bord d'un avion à destination de l'Italie, muni d'une carte d'identité d'emprunt (comportant la photographie d'un tiers), sont stéréotypées et dénuées de tout fondement sérieux, qu'il ne ressort en outre pas du dossier que l'une ou l'autre des exceptions prévues à l'art. 32 al. 3 let. b et let. c LAsi soit réalisée, que les motifs d'asile invoqués apparaissent d'emblée dépourvus de pertinence, et ce de manière manifeste, comme le requiert la jurisprudence, pour justifier une décision de non-entrée en matière (cf. ATAF 2007/8), qu'en effet, il n'a fourni aucun élément concret et sérieux permettant d'admettre qu'il aurait eu affaire personnellement et de manière ciblée aux autorités algériennes pour l'un des motifs prévus exhaustivement à l'art. 3 LAsi, ayant uniquement fait valoir que la minorité kabyle faisait l'objet de discriminations dans le domaine de l'emploi, que, même si les Kabyles peuvent être notoirement victimes de tracasseries en Algérie, celles-ci n'atteignent en principe pas l'intensité requise pour admettre que cette minorité y est soumise à de sérieux préjudices au sens de la disposition précitée, qu'il n'est pas inutile de préciser à cet égard que l'intéressé aurait tout de même trouvé un emploi dans son pays, puisqu'il y aurait travaillé comme manoeuvre sur les chantiers de 2005 jusqu'à son départ, qu'en outre, les problèmes rencontrés avec les Arabes toucheraient, selon ses dires, à la communication et seraient propres à tous les Kabyles, qu'en tout état de cause, ils constitueraient des agissements de tiers non déterminants au sens de l'art. 3 LAsi, une protection adéquate de la part des autorités algériennes étant donnée, qu'enfin, les difficultés d'ordre économique n'entrent manifestement pas dans le cadre de la loi sur l'asile, que, dans ces conditions, il n'y a pas lieu de procéder à des mesures d'instruction complémentaires pour établir la qualité de réfugié de l'intéressé, qu'il n'y a pas lieu non plus de procéder à d'autres mesures d'instruction pour constater l'existence d'un empêchement à l'exécution du renvoi sous l'angle de la licéité (cf. ATAF 2009/50 consid. 8), qu'en effet, l'intéressé, n'ayant pas établi l'existence de sérieux préjudices au sens de l'art. 3 LAsi ou d'une crainte fondée d'en subir,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c'est à juste titre que l'ODM n'est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comme relevé ci-dessus, l'exécution du renvoi s'avère licite (cf. art. 83 al. 3 de la loi fédérale sur les étrangers du 16 décembre 2005 [LEtr, RS 142.20]); Jurisprudence et informations de la Commission suisse de recours en matière d'asile [JICRA] 1996 n° 18 consid. 14b/ee p. 186 s. et jurisp. cit.), qu'elle doit également être considérée comme raisonnablement exigible au sens de l'art. 83 al. 4 LEtr (ATAF 2007/10 consid. 5.1 p. 111; JICRA 2003 n° 24 consid. 5 p. 157 s., et jurisp. cit.), que l'Algérie ne connait en effet pas une situation de guerre, de guerre civile ou de violence généralisée, que l'intéressé n'a en outre pas fait état d'obstacles s'opposant sous cet angle à un retour au pays,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qu'avec le prononcé de cet arrêt, la demande de dispense d'une avance en garantie des frais présumés de procédure devient sans objet, que la demande d'assistance judiciaire partielle déposée simultanément au recours doit être rejetée, les conclusions de celui-ci étant manifestement vouées à l'échec (cf. art. 65 al. 1 PA), que la conclusion tendant à ce qu'il soit ordonné à l'ODM de s'abstenir provisoirement de prendre contact avec l'Etat d'origine ou de provenance du recourant, ainsi que de leur transmettre toute donnée, est irrecevable dans la mesure où elle sort de l'objet du litige, qu'en outre, en l'absence de transmission par l'ODM des données du recourant, la demande de celui-ci d'en être dûment informé est également irrecevable, que, vu l'issue de la cause, il y a lieu de mettre ces frais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