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D-6879/2010 vom 18. Oktober 2010</w:t>
      </w:r>
    </w:p>
    <w:p>
      <w:r>
        <w:t>Bundesverwaltungsgericht, 2010-10-18, FR</w:t>
      </w:r>
    </w:p>
    <w:p>
      <w:r>
        <w:rPr>
          <w:b/>
        </w:rPr>
        <w:t xml:space="preserve">Quelle: </w:t>
      </w:r>
      <w:r>
        <w:t>https://mcp.opencaselaw.ch/entscheid/bvger_D-6879_2010</w:t>
      </w:r>
    </w:p>
    <w:p>
      <w:r>
        <w:t>FR: TAF D-6879/2010 du 18 octobre 2010</w:t>
      </w:r>
    </w:p>
    <w:p>
      <w:r>
        <w:t>IT: TAF D-6879/2010 del 18 ottobre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D-6879/2010 {T 0/2} Arrêt du 18 octobre 2010 Composition Gérald Bovier, juge unique, avec l'approbation de Gérard Scherrer, juge ; Jean-Bernard Moret-Grosjean, greffier. Parties A._______, Gambie, représenté par B._______, recourant, contre Office fédéral des migrations (ODM), Quellenweg 6, 3003 Berne-Wabern, autorité inférieure. Objet Asile (non-entrée en matière) et renvoi (Dublin) ; décision de l'ODM du 16 septembre 2010 / (...). Vu la demande d'asile de l'intéressé du 9 mai 2010, le résultat de la comparaison d'empreintes digitales à laquelle l'ODM a procédé le 10 mai 2010, par le biais du système Eurodac, le procès-verbal de l'audition du 17 mai 2010, au cours de laquelle l'intéressé a été invité à se prononcer sur la compétence éventuelle de C._______ pour traiter sa demande d'asile ainsi que sur un éventuel transfert dans cet Etat, la requête aux fins de reprise en charge adressée le 26 mai 2010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de l'ODM du 6 juillet 2010, le recours de l'intéressé du 29 juillet 2010 et l'arrêt du 5 août 2010 par lequel le Tribunal administratif fédéral (le Tribunal) a admis le recours précité et annulé la décision de l'ODM en raison d'une violation du droit d'être entendu résultant d'une motivation insuffisante, la nouvelle décision du 16 septembre 2010 par laquelle l'ODM, en se fondant sur l'art. 34 al. 2 let. d de la loi sur l'asile du 26 juin 1998 (LAsi, RS 142.31), a refusé d'entrer en matière sur la demande d'asile de l'intéressé, prononcé son transfert en C._______ et ordonné l'exécution de cette mesure, le recours de l'intéressé du 23 septembre 2010, assorti de demandes d'octroi de l'effet suspensif et d'assistance judiciaire au sens de l'art. 65 al. 1 et 2 de la loi fédérale du 20 décembre 1968 sur la procédure administrative (PA, RS 172.021), la suspension de l'exécution du renvoi ordonnée à titre de mesures provisionnelles le 24 septembre 2010, la décision incidente du 1er octobre 2010 par laquelle le Tribunal a révoqué les mesures provisionnelles, rejeté les demandes d'octroi de l'effet suspensif ainsi que d'assistance judiciaire totale et partielle, et imparti à l'intéressé un délai au 11 octobre 2010 pour s'acquitter du paiement d'un montant de Fr. 600.-- à titre d'avance de frais, sous peine d'irrecevabilité du recours, l'avance de frais versée le 11 octobre 2010,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des pièces du dossier, qu'il s'agisse du résultat de la comparaison d'empreintes digitales effectuée par le biais du système Eurodac ou des déclarations de l'intéressé telles que consignées dans le procès-verbal de l'audition du 17 mai 2010, que celui-ci a séjourné pendant un an environ en C._______, en tant que requérant d'asile, avant de venir en Suisse, que le 26 mai 2010, l'ODM a ainsi adressé aux autorités (...) une requête aux fins de reprise en charge, fondée sur l'art. 16 al. 1 let. e règlement Dublin II (requérant d'asile débouté se trouvant, sans en avoir reçu la permission, sur le territoire d'un autre Etat membre), que cette requête est toutefois restée sans réponse, qu'il s'ensuit, conformément à l'examen de la compétence selon le règlement Dublin II auquel l'ODM a procédé à juste titre en vertu de l'art. 29a al. 1 OA 1, que C._______ est responsable du traitement de la demande d'asile de l'intéressé ; que cet Etat l'a implicitement admis en ne donnant pas suite à la requête de reprise en charge qui lui a été adressée ; qu'en effet, l'absence de réponse d'un Etat membre requis équivaut, selon l'art. 20 al. 1 let. c règlement Dublin II, à l'acceptation tacite de la reprise en charge de la personne concernée, que l'intéressé n'a fait valoir aucun motif susceptible de remettre en cause son transfert en C._______, qu'il n'a pas fait Etat de mauvais traitements déterminants sous l'angle de l'art. 3 de la Convention du 4 novembre 1950 de sauvegarde des droits de l'homme et des libertés fondamentales (CEDH, RS 0.101), ni de la part des autorités (...), ni de la part de tiers, durant son séjour, qu'il a certes invoqué des conditions de vie précaires ainsi qu'une prise en charge déficiente, en particulier d'un point de vue médical ou en tant que mineur non accompagné, qu'il ne s'agit là toutefois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C._______, et pour risquer sérieusement de l'être également dans le futur (cf. dans ce sens arrêt du Tribunal administratif fédéral E-5644/2009 consid. 7.6.1 [p. 15] du 31 août 2010) ; que la durée de son séjour antérieur dans cet Etat, soit près d'une année, tend à démontrer le contraire, qu'au demeurant, (...), que le respect, par C._______,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mal fondé ; qu'il l'est d'autant plus qu'il n'a en rien démontré que tel serait le cas en ce qui le concerne ; qu'en tout état de cause, s'il était effectivement contraint par les circonstances à mener en C._______ une existence non conforme à la dignité humaine, il lui appartiendrait de faire valoir ses droits directement auprès des autorités (...), voire de la Cour de justice de l'Union européenne ou encore de la Cour européenne des Droits de l'homme, que s'agissant finalement du grief selon lequel son intérêt, au sens de l'art. 3 CDE, n'aurait pas ou pas suffisamment été pris en considération, il ne permet pas d'en déduire une prétention directement justiciable, mais revient à se plaindre d'une mauvaise pesée des intérêts en présence et se confond avec le moyen tiré d'une absence de prise en considération de raisons humanitaires dans le cadre de son transfert (cf. dans ce sens arrêt du Tribunal administratif fédéral E-5644/2009 consid. 7.9 [p. 18s.] du 31 août 2010), que rien n'indique dans ces conditions qu'il pourrait être exposé à des traitements inhumains ou dégradants, en cas de transfert en C._______, qu'il n'a en outre fourni aucune indication selon laquelle les autorités (...) failliraient à leurs obligations internationales en le renvoyant dans son pays, au mépris du principe de non-refoulement ou de l'art. 3 CEDH, s'il invoquait véritablement de nouveaux éléments établissant un risque concret et sérieux d'y subir des traitements contraires à ces dispositions, qu'il lui incombe de se prévaloir devant ces autorités de tous les motifs liés à sa situation personnelle, en relation avec un éventuel retour en Gambie, que son transfert s'avère licite, dès lors qu'il ne ressort d'aucune de ses déclarations qu'il violerait une obligation de la Suisse tirée du droit international public, qu'il n'y a pas lieu non plus d'admettre un empêchement au transfert en C._______ pour des raisons humanitaires tirées de l'art. 29a al. 3 OA 1 (cf. dans ce sens arrêt du Tribunal administratif fédéral E-5644/2009 consid. 8 [p. 19ss] du 31 août 2010), qu'il faut souligner à cet égard que le règlement Dublin II ne confère pas à l'intéressé le droit de choisir l'Etat membre offrant, à son avis, les meilleures conditions d'accueil comme Etat responsable de l'examen de sa demande d'asile, même en considération de l'intérêt supérieur de l'enfant prévu par l'art. 3 al. 1 CDE, et que ses éventuelles difficultés de réintégration en C._______, en tant que mineur sur le point d'atteindre sa majorité d'ici deux mois, pour autant que ses données personnelles correspondent à la réalité, ce qu'aucun document d'identité, en l'Etat, n'atteste, ne sont manifestement pas constitutives de raisons humanitaires, compte tenu de la pesée des intérêts en présence, et ce d'autant moins qu'il a déjà vécu pendant une année dans ce pays, selon ses dires, que le transfert de l'intéressé en C._______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C._______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bon droit que l'ODM a refusé d'entrer en matière sur la demande d'asile de l'intéressé et qu'il a prononcé son transfert en C._______,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art. 3 let. b et art. 6a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de l'intéressé. Ils sont compensés par son avance de même montant versée le 11 octobre 2010. 3. Le présent arrêt est adressé : au mandataire de l'intéressé (par courrier recommandé)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