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D-6878/2019 vom 8. Januar 2020</w:t>
      </w:r>
    </w:p>
    <w:p>
      <w:r>
        <w:t>Bundesverwaltungsgericht, 2020-01-08, FR</w:t>
      </w:r>
    </w:p>
    <w:p>
      <w:r>
        <w:rPr>
          <w:b/>
        </w:rPr>
        <w:t xml:space="preserve">Quelle: </w:t>
      </w:r>
      <w:r>
        <w:t>https://mcp.opencaselaw.ch/entscheid/bvger_D-6878_2019</w:t>
      </w:r>
    </w:p>
    <w:p>
      <w:r>
        <w:t>FR: TAF D-6878/2019 du 8 janvier 2020</w:t>
      </w:r>
    </w:p>
    <w:p>
      <w:r>
        <w:t>IT: TAF D-6878/2019 del 8 gennaio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D-6878/2019 Arrêt du 8 janvier 2020 Composition Gérald Bovier, juge unique, avec l'approbation de Andreas Trommer, juge ; Alain Romy, greffier. Parties A._______, né le (...), alias A._______, né le (...), alias A._______, né le (...), Maroc, représenté par Shermin Ceylan, Caritas Suisse, recourant, contre Secrétariat d'Etat aux migrations (SEM), Quellenweg 6, 3003 Berne, autorité inférieure. Objet Asile (non-entrée en matière / procédure Dublin) et renvoi ; décision du SEM du 17 décembre 2019 / N (...). Vu la demande d'asile déposée en Suisse par l'intéressé en date du 8 novembre 2019, le mandat de représentation signé le 13 novembre 2019 par l'intéressé en faveur de Caritas Suisse (art. 102f et 102h al. 1 de la loi du 26 juin 1998 sur l'asile [LAsi, RS 142.31]), l'audition sur les données personnelles du 2 décembre 2019, dans le cadre de laquelle l'intéressé a notamment été entendu sur son identité et son âge, son parcours personnel, les étapes de son voyage vers la Suisse, la possible responsabilité des Pays-Bas pour le traitement de sa demande d'asile, ainsi que sur l'établissement des faits médicaux, la décision du 17 décembre 2019 (notifiée le 19 suivant), par laquelle le SEM, se fondant sur l'art. 31a al. 1 let. b LAsi, n'est pas entré en matière sur cette demande d'asile, a prononcé le transfert de l'intéressé vers les Pays-Bas et a ordonné l'exécution de cette mesure, constatant l'absence d'effet suspensif à un éventuel recours, le recours interjeté le 26 décembre 2019 contre cette décision, assorti de requêtes de mesures provisionnelles urgentes, d'octroi de l'effet suspensif, d'exemption du versement d'une avance de frais et d'assistance judiciaire partielle, la réception du dossier de première instance par le Tribunal administratif fédéral (ci-après : le Tribunal), le 27 décembre 2019, la suspension provisoire de l'exécution du transfert ordonnée le même jour par le Tribunal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qu'en l'occurrence, le recourant alléguant être mineur, il convient de résoudre, à titre liminaire, la question de son âge, celle-ci étant importante tant sur le plan procédural qu'en ce qui concerne la détermination de l'Etat responsable du traitement de la demande d'asile, au regard de l'art. 8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qu'en la matière, l'intéressé fait grief au SEM, aux termes de son recours, de ne pas avoir établi de manière correcte l'état de fait pertinent ; qu'il lui reproche en substance de ne pas avoir donné suite à son offre de preuve tenant à la production d'une copie de son acte de naissance ni ordonné un examen radiologique osseux, en dépit du fait qu'il s'est dit prêt à s'y soumettre (cf. procès-verbal de l'audition du 2 décembre 2019, pts 4.04 et 8.01), que, dans la mesure où il est susceptible d'induire la cassation de la décision querellée, il sied d'examiner dans un premier temps le grief relatif à l'établissement inexact ou incomplet de l'état de fait pertinent (voir à ce propos ATAF 2016/2 consid. 4.2), que, conformément à la maxime inquisitoire, l'autorité administrative doit établir les faits d'office (art. 12 PA), sous réserve du devoir de collaborer des parties (art. 13 PA), s'agissant notamment des faits qu'elles sont le mieux placées pour connaître (cf. ATAF 2012/21 consid. 5.1),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qu'en l'espèce, l'intéressé n'a versé au dossier aucun document d'identité (sur cette notion, cf. art.1a let. c. de l'ordonnance 1 du 11 août 1999 sur l'asile [OA 1, RS 142.311]), qu'il appartenait donc au SEM de se prononcer sur la vraisemblance de sa minorité compte tenu en particulier de ses allégations dans le cadre de l'audition sur la personne du 2 décembre 2019, qu'au cours de la procédure, l'autorité intimée a instruit la question centrale de la date de naissance de l'intéressé en le questionnant directement à ce propos (cf. procès-verbal de l'audition du 2 décembre 2019, pts 1.06 et 8.01) et en l'interrogeant sur son âge lors des différentes étapes de sa scolarité (cf. ibidem, pt 1.17.04), que, ce faisant, elle a établi de manière appropriée l'état de fait pertinent en lien avec l'âge du requérant, qu'il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condis. 5.1), qu'en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qu'au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 qu'enfin, le recourant a précisé lors de son audition sommaire qu'il n'avait jamais obtenu ni passeport ni carte d'identité dans son pays et qu'il n'avait à disposition qu'un certificat de naissance (cf. procès-verbal de l'audition du 2 décembre 2019, pts 1.06, 4.02, 4.03 et 4.04), que, selon la jurisprudence, la production de documents tels que des permis de conduire, des cartes professionnelles, des certificats scolaires ou des actes de naissance n'est en principe pas déterminante eu égard à l'établissement de l'identité d'une personne (cf. dans ce sens ATAF 2007/7 consid. 4 à 6 ; voir également arrêt du Tribunal E-2695/2009 du 14 mai 2009 consid. 3.2), que l'autorité intimée n'était donc à l'évidence pas tenue d'attendre l'éventuelle production d'un certificat de naissance afin de statuer, le dépôt d'un tel document n'étant en soi pas décisif, qu'à relever au demeurant qu'en l'état, le document annoncé n'a toujours pas été produit par le recourant, que, par ailleurs, comme relevé à juste titre par l'autorité inférieure lors de l'audition précitée (cf. pt. 8.01), le récit de l'intéressé relatif à son voyage et à son séjour en Europe manque singulièrement de crédibilité et de consistance, qu'il a en outre d'abord cherché à dissimuler qu'il avait déposé une demande d'asile aux Pays-Bas, qu'il a ensuite prétendu y avoir renoncé et être retourné en B._______ (cf. ibidem), alors qu'il ressort de la réponse du 12 décembre 2019 des autorités néerlandaises que sa demande d'asile a été rejetée, que, de plus, dans ce pays, il a déclaré être majeur, que ses explications à cet égard ne sont manifestement pas convaincantes, que le fait que sa représentante juridique n'ait pas eu accès au document Eurodac lors de sa préparation avec l'intéressé ne dispensait pas celui-ci de répondre de manière exacte et complète aux questions qui lui étaient posées, qu'au final, compte tenu de l'absence de tout document d'identité officiel probant et du manque de crédibilité de l'intéressé, ses déclarations quant à sa minorité ne peuvent être considérées comme vraisemblables, qu'il ressort par ailleurs de la réponse du 12 décembre 2019 des autorités néerlandaises que le recourant leur a indiqué la date du (...) comme date de naissance, ce qui tend également à corroborer le fait qu'il est actuellement bien majeur, qu'en conclusion, il ne peut être reproché au SEM d'avoir retenu - faute d'éléments probants au dossier - que l'intéressé était majeur et qu'il ne se justifiait pas, compte tenu du caractère non crédible des déclarations du recourant, de procéder à des mesures d'instruction plus poussées (notamment par le biais de méthodes médicales) pour déterminer son âge ; qu'il pouvait, en l'occurrence, sans tomber dans l'excès de son pouvoir d'appréciation, se satisfaire - par appréciation anticipée des preuves - du résultat de l'audition du recourant et des autres indices au dossier, notamment la date de naissance du (...) enregistrée aux Pays-Bas (cf. arrêt du Tribunal F-5221/2019 du 16 octobre 2019 consid. 5.4 et réf. cit.), que le recourant n'ayant pas établi ni même rendu vraisemblable sa minorité, il ne peut se prévaloir des mesures adéquates prévues pour assurer la défense des droits des mineurs non accompagnés ; que, partant, la jurisprudence et les dispositions légales relatives à la protection des mineurs dans une procédure ne sont pas applicables en l'espèce, que, cela étant dit,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 déposé une demande d'asile aux Pays-Bas le (...), que, le 2 décembre 2019, cet office a dès lors soumis aux autorités néerlandaises compétentes, dans les délais fixés à l'art. 21 par. 1 du règlement Dublin III, une requête aux fins de reprise en charge, fondée sur l'art. 18 par. 1 let. b du règlement Dublin III, que, le 12 décembre 2019 suivant, lesdites autorités ont expressément accepté de reprendre en charge le requérant, sur la base de l'art. 18 par. 1 let. d du règlement Dublin III, que les Pays-Bas ont ainsi reconnu leur compétence pour traiter la demande d'asile de l'intéressé, que le recourant a contesté ce point en invoquant sa minorité ; qu'il a ainsi requis l'application de l'art. 8 par. 4 du règlement Dublin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que le recourant ne peut toutefois pas valablement se prévaloir de cette disposition, dans la mesure où il n'a pas réussi à démontrer ni même à rendre vraisemblable sa minorité (art. 8 CC et 7 LAsi ; cf. ATAF 2009/54 précité consid. 4.1), que, de plus,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contre Autriche, par. 59 et 62 ; ATAF 2010/45 consid. 8.3) ; qu'ainsi, le simple souhait du recourant de voir sa demande d'asile traitée en Suisse ne remet nullement en cause la compétence des Pays-Bas, que ce pays reste dès lors l'Etat responsable du traitement de sa demande d'asile, qu'il n'y a aucune raison sérieuse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en l'absence d'une pratique avérée de violation systématique des normes communautaires minimales en la matière, le respect par les Pays-Bas de leurs obligations concernant les droits des requérants d'asile sur leur territoire est présumé (cf. ATAF 2010/45 consid. 7.4 et 7.5 ; voir aussi décision de la Cour EDH Samsam Mohammed Hussein et autres c. les Pays-Bas et l'Italie du 2 avril 2013, n° 27725/10, § 78), que le recourant n'a invoqué aucun élément à l'appui de son recours remettant en question cette présomption, que, dans ces conditions, l'application de l'art. 3 par. 2 du règlement Dublin III ne se justifie pas en l'espèce, qu'en second lieu, la présomption de sécurité peut être renversée en présence d'indices sérieux que, dans le cas concret, les autorités de cet Etat ne respecteraient pas le droit international (cf. ATAF 2010/45 consid. 7.4 et 7.5), qu'en l'occurrence, le recourant n'a pas démontré ni même allégué que sa demande de protection déposée aux Pays-Bas n'aurait pas été traitée consciencieusement et avec diligence par les autorités compétentes de cet Etat, conformément à la directive Procédure précitée, que rien ne permet d'admettre que le traitement de sa demande d'asile dans ce pays ait été entaché d'erreurs ou d'informalités et que la décision de renvoi ait été prononcée en violation du principe de non-refoulement, ancré à l'art. 33 Conv. réfugiés, à l'art. 3 CEDH ou encore à l'art. 3 Conv. torture, qu'une décision définitive de refus d'asile et de renvoi vers le pays d'origine ne constitue pas, en soi, une violation de ce principe, que l'intéressé n'a ainsi fourni aucun indice concret que les autorités néerlandaises failliraient à leurs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aux Pays-Bas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l'intéressé n'a invoqué aucun motif concret pour s'opposer à son transfert aux Pays-Bas, se contentant d'alléguer ne pas avoir aimé ce pays (cf. procès-verbal de l'audition du 2 décembre 2019, pt. 8.01), qu'il est par ailleurs rappelé au recourant que la directive Accueil ne trouve pas application lorsque, comme cela semble être le cas en l'espèce, le requérant d'asile est définitivement débouté et tenu de retourner dans son pays d'origine (art. 3 par. 1 de ladite directive), qu'aucun élément n'indique que le recourant a demandé de l'aide aux autorités néerlandaises pour rentrer au Maroc et trouver un hébergement dans l'attente de la mise en oeuvre de son renvoi, qu'au demeurant, si - après son transfert aux Pays-Bas - le recourant devait estimer ses conditions d'existence assimilables à un traitement dégradant de la part des autorités de ce pays, prohibé par l'art. 3 CEDH, il lui appartiendrait de faire valoir ses droits directement auprès des autorités néerlandaises en usant des voies de droit adéquates, étant rappelé qu'il lui incombe également de respecter ses propres obligations, notamment celles de donner suite aux décisions définitives prises à son égard et de collaborer avec les autorités néerlandaises concernées, le cas échéant en vue de son rapatriement, que le recourant n'a par ailleurs invoqué aucun problème de santé (cf. procès-verbal de l'audition du 2 décembre 2019, pt. 8.02), que la présomption de sécurité attachée au respect par les Pays-Bas de leurs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les Pays-Bas n'est pas contraire aux obligations de la Suisse découlant des dispositions conventionnelles précitées, qu'il n'y a donc pas lieu de faire application de la clause discrétionnaire de l'art. 17 par. 1 du règlement Dublin III en combinaison avec l'art. 3 CEDH, ni avec l'art. 29a al. 3 OA 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c'est à bon droit que le SEM n'est pas entré en matière sur la demande d'asile de l'intéressé, en application de l'art. 31a al. 1 let. b LAsi, et qu'il a prononcé son transfert de Suisse vers les Pays-Bas,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par ailleurs sans objet les requêtes formulées dans le recours tendant à l'octroi de l'effet suspensif et à la dispense du versement d'une avance de frais, que, les conclusions du recours étant d'emblée vouées à l'échec, la demande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d'exemption du versement d'une avance de frais sont sans objet.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