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D-6873/2009 vom 12. November 2009</w:t>
      </w:r>
    </w:p>
    <w:p>
      <w:r>
        <w:t>Bundesverwaltungsgericht, 2009-11-12, FR</w:t>
      </w:r>
    </w:p>
    <w:p>
      <w:r>
        <w:rPr>
          <w:b/>
        </w:rPr>
        <w:t xml:space="preserve">Quelle: </w:t>
      </w:r>
      <w:r>
        <w:t>https://mcp.opencaselaw.ch/entscheid/bvger_D-6873_2009</w:t>
      </w:r>
    </w:p>
    <w:p>
      <w:r>
        <w:t>FR: TAF D-6873/2009 du 12 novembre 2009</w:t>
      </w:r>
    </w:p>
    <w:p>
      <w:r>
        <w:t>IT: TAF D-6873/2009 del 12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D-6873/2009 {T 0/2} Arrêt du 12 novembre 2009 Composition Gérald Bovier, juge unique, avec l'approbation d'Emilia Antonioni, juge ; Marie-Line Egger, greffière. Parties A._______, Nigéria, recourant, contre Office fédéral des migrations (ODM), Quellenweg 6, 3003 Berne, autorité inférieure. Objet Asile (non-entrée en matière) et renvoi ; décision de l'ODM du 30 octobre 2009 / (...). Vu la demande d'asile déposée en Suisse par l'intéressé en date du 24 septembre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 l'absence de tout document d'identité ou de voyage, la décision de l'ODM du 30 octobre 2009, le recours interjeté le 4 novembre 2009 contre la décision précitée,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sur la procédure administrative du 20 décembre 1968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que l'intéressé a qualité pour recourir (art. 48 al. 1 PA) et que son recours, interjeté dans la forme (art. 52 al. 1 PA) et le délai (art. 108 al. 2 LAsi) prescrits par la loi, est recevable, qu'au cours des auditions, le recourant, d'ethnie igbo, a expliqué qu'il y a une trentaine d'années, des personnes en provenance du village B._______ seraient venues s'installer dans son village, à savoir C._______ ; que les habitants C._______ auraient alors donné une partie de leurs terres aux nouveaux venus afin que ces derniers puissent faire des cultures ; qu'en (...), la communauté C._______ aurait toutefois voulu récupérer ses terres et que la communauté B._______ retourne d'où elle venait, ce qu'elle aurait refusé de faire ; que des émeutes auraient éclaté et les personnes de la communauté C._______, dont le père du recourant, auraient tué des personnes de la communauté B._______ ; que l'intéressé se serait, quant à lui, contenté, lors de ces émeutes, de brûler leurs maisons ; que le gouvernement aurait tenté, en vain, de rétablir la paix en envoyant des soldats dans la région ; qu'en (...), le père, la soeur, l'oncle et le cousin de l'intéressé auraient été assassinés par vengeance et sa femme aurait été kidnappée ; que craignant d'être la prochaine cible, le recourant aurait quitté le Nigéria grâce à l'aide de son beau-frère, que dans sa décision fondée sur l'art. 32 al. 2 let. a LAsi, l'ODM a retenu que l'intéressé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recours du 4 novembre 2009, l'intéressé a repris son argumentaire principal selon lequel sa vie serait en danger au Nigéria ; qu'il a conclu implicitement à l'annulation de la décision de l'ODM,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let. a, b ou c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(cf. ATAF 2007/7 consid. 4-6 p. 58 ss), que pour sa part, la notion de motifs excusables n'a pas changé et le sens que lui a conféré la jurisprudence antérieure reste d'actualité (ATAF 2007/8 consid. 3.2 p. 74 s. ; Jurisprudence et informations de la Commission suisse de recours en matière d'asile [JICRA] 1999 n° 16 consid. 5c/aa p. 109 s.), que l'intéressé n'a déposé ni ses documents de voyage ni ses pièces d'identité dans un délai de 48 heures après le dépôt de sa demande d'asile ; qu'il n'a toutefois pas rendu vraisemblable qu'il avait des motifs excusables de ne pas avoir été à même de présenter de tels documents en temps utile ; que ses allégations relatives aux circonstances dans lesquelles il aurait quitté le Nigéria et celles de son voyage jusqu'en Suisse sont vagues, divergentes et stéréotypées ; qu'elles ne sont, par conséquent, pas crédibles ; qu'à titre d'exemple, lors de sa première audition, il n'était en mesure de citer ni la compagnie aérienne avec laquelle il aurait voyagé, ni l'endroit où il aurait fait escale, ainsi que l'aéroport en Suisse où il aurait atterri (cf. procès-verbal de l'audition du [...], p. 7), alors qu'il maîtrise parfaitement l'anglais (cf. procès-verbal de l'audition du [...], p. 3) ; que quelques jours plus tard, le recourant a finalement déclaré avoir fait escale en Espagne (cf. procès-verbal de l'audition du [...], p. 11) ; que s'agissant de son passeport, il a d'abord expliqué n'en avoir jamais possédé un (cf. procès-verbal de l'audition du [...], p. 3), puis a expliqué qu'il en avait eu un, lorsqu'il vivait au Nigéria (cf. procès-verbal de l'audition du [...], p. 3) ; que l'explication selon laquelle, il sous-entendait le passeport d'emprunt n'est pas plausible, dans la mesure où il n'a, selon ses dires, obtenu ce document qu'au Bénin (cf. procès-verbal de l'audition du [...], p. 7 ; procès-verbal de l'audition du [...], p. 3) ; que dans ces conditions, le Tribunal est en droit de conclure que le recourant cherche à cacher aux autorités suisses les véritables circonstances de son départ du Nigéria et qu'il n'a pas produit ses documents pour dissimuler les circonstances réelles de sa venue en Suisse,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qu'en l'occurrence, les déclarations du recourant ne satisfont manifestement pas aux conditions de l'art. 7 LAsi ; qu'elles sont en effet vagues et divergentes sur des points essentiels ; qu'en particulier, ses propos relatifs à sa soeur sont fluctuants et incohérents, de sorte qu'ils ne peuvent être considérés comme plausibles ; qu'il n'a, tout d'abord, mentionné qu'une seule soeur âgée de 25 ans, sans préciser que celle-ci était décédée, alors qu'il l'a fait pour son père (cf. procès-verbal de l'audition du [...], p. 3) ; qu'il a ensuite expliqué qu'elle avait été assassinée en même temps que son oncle et que sa mère était la seule survivante de la famille (cf. procès-verbal de l'audition du [...], p. 5 ; procès-verbal de l'audition du [...], p. 4 et 7) ; que par ailleurs, il a prétendu tout à la fois que sa soeur vivait actuellement au Nigéria (cf. procès-verbal de l'audition du [...], p. 5) et qu'elle avait quitté le pays (cf. procès-verbal de l'audition du [...], p. 10) ; qu'il a finalement allégué avoir deux soeurs (cf. procès-verbal de l'audition du [...], p. 10), qu'au surplus, le récit présenté dans le mémoire de recours diffère de celui présenté auparavant ; qu'alors qu'il avait prétendu, lors de ses auditions, ne pas avoir été présent lors de l'enlèvement de sa femme et de l'assassinat de son père et de sa soeur (cf. procès-verbal de l'audition du [...], p. 5 ; procès-verbal de l'audition du [...], p. 6 et 7), l'intéressé a expliqué, au stade du recours, que son père et sa soeur avaient été massacrés devant lui et que sa femme alors enceinte avait été violée avant d'être enlevée en sa présence ; qu'au demeurant, ni la grossesse de l'épouse du recourant, ni le viol de celle-ci n'avaient été mentionnés précédemment, ce qui laisse supposer que ces éléments ont été avancés pour les besoins de la cause et ne sauraient être considérés comme crédibles, que même à admettre la vraisemblance du récit présenté, les persécutions alléguées ne seraient pas pertinentes au sens de l'art. 3 LAsi, les préjudices invoqués n'étant pas liés à un des motifs exhaustivement énumérés à l'art. 3 LAsi, qu'en outre, 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JICRA 2006 n° 18 p. 181 ss, en particulier consid. 10.3.2) ; que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 (cf. JICRA 2000 n° 15 consid. 12a p. 127 ss et JICRA 1998 n° 15 consid. 9 p. 125 ss), qu'en l'occurrence, force est de constater, qu'une protection adéquate existe au Nigéria ; qu'au surplus, le recourant n'aurait jamais rencontré de problème avec les autorités nigérianes (cf. procès-verbal de l'audition du [...], p. 6),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que c'est ainsi à juste titre que l'ODM a refusé d'entrer en matière sur la demande d'asile ; que sur ce point, le recours doit être rejeté,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(cf. dans ce sens JICRA 1996 n° 18 consid. 14b/ee p. 186 s.), qu'en outre, le Nigéria ne connaît pas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44 al. 2 LAsi et de l'art. 83 al. 4 de la loi fédérale sur les étrangers du 16 décembre 2005 (LEtr, RS 142.20), qu'il ne ressort pas non plus du dossier que l'intéressé pourrait être mis concrètement en danger pour des motifs qui lui seraient propres ; qu'il est jeune, au bénéfice d'une certaine expérience professionnelle et n'a pas allégué ni établi qu'il souffrait de problèmes de santé particuliers pour lesquels il ne pourrait être soigné au Nigéria et qui seraient susceptibles de rendre son renvoi inexécutable, soit autant de facteurs qui devraient lui permettre de se réinstaller sans rencontrer d'excessives difficultés, que, pour les motifs exposés ci-dessus, l'exécution du renvoi est licite et raisonnablement exigible (art. 44 al. 2 LAsi et art. 83 al. 3 et 4 LEtr), qu'elle est également possible (art. 44 al. 2 LAsi et art. 83 al. 2 LEtr) ; qu'il incombe à l'intéressé d'entreprendre toutes les démarches nécessaires pour obtenir les documents lui permettant de se rendre dans son pays d'origine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qu'il y a donc lieu de mettre les frais de procédure à la charge du recourant (art. 63 al. 1, 4bis et 5 PA, art. 1, art. 2 et art. 3 let. a du règlement concernant les frais, dépens et indemnités fixés par le Tribunal administratif fédéral du 21 février 2008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l'entremise du Centre d'enregistrement et de procédure de Vallorbe (par télécopie et par lettre recommandée ; annexes : un bulletin de versement et un accusé de réception) à l'ODM, Centre d'enregistrement et de procédure de Vallorbe, pour le dossier (...) (par télécopie, avec prière de notifier l'original de l'arrêt au recourant et de retourner l'accusé de réception au Tribunal) à la Police des étrangers du canton D._______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