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D-6872/2011 vom 12. Januar 2012</w:t>
      </w:r>
    </w:p>
    <w:p>
      <w:r>
        <w:t>Bundesverwaltungsgericht, 2012-01-12, DE</w:t>
      </w:r>
    </w:p>
    <w:p>
      <w:r>
        <w:rPr>
          <w:b/>
        </w:rPr>
        <w:t xml:space="preserve">Quelle: </w:t>
      </w:r>
      <w:r>
        <w:t>https://mcp.opencaselaw.ch/entscheid/bvger_D-6872_2011</w:t>
      </w:r>
    </w:p>
    <w:p>
      <w:r>
        <w:t>FR: TAF D-6872/2011 du 12 janvier 2012</w:t>
      </w:r>
    </w:p>
    <w:p>
      <w:r>
        <w:t>IT: TAF D-6872/2011 del 12 gennaio 2012</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D-6872/2011 Urteil vom 12. Januar 2012 Besetzung Einzelrichter Fulvio Haefeli, mit Zustimmung von Richter Kurt Gysi; Gerichtsschreiber Gert Winter. Parteien A._______, geboren (...), Iran, vertreten durch Johanna Fuchs, (...), Beschwerdeführer, gegen Bundesamt für Migration (BFM), Quellenweg 6, 3003 Bern, Vorinstanz. Gegenstand Zuweisung der Asylsuchenden an die Kantone; Verfügung des BFM vom 15. Dezember 2011 / N . Das Bundesverwaltungsgericht stellt fest, dass das BFM den Beschwerdeführer mit Verfügung vom 15. Dezember 2011 für die Dauer des Asylverfahrens dem Kanton M._______ zuwies und feststellte, der Zuweisungsentscheid könne nur mit der Begrün­dung angefochten werden, er verletze den Grundsatz der Einheit der Familie, dass das BFM ferner einer allfälligen Beschwerde gegen diesen Entscheid die aufschiebende Wirkung entzog und feststellte, der Beschwer­deführer müsse den Ausgang des Verfahrens im Zuweisungskanton abwarten, dass der Beschwerdeführer mit Beschwerde vom 21. Dezember 2011 die Aufhebung der angefochtenen Verfügung, die Zuweisung an den Kanton N._______ sowie die Gewährung der unentgeltlichen Rechtspflege im Sinne von Art. 65 Abs. 1 des Bundesgesetzes vom 20. Dezember 1968 über das Verwaltungsverfahren (VwVG, SR 172.021) sowie den Verzicht auf die Erhebung eines Kostenvorschusses beantragen liess, dass er als Beweismittel ein Schreiben vom 21. Dezember 2011 seines in N._______ lebenden und als Flüchtling anerkannten Bruders zu den Akten reichen liess,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in casu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1 AsylG und Art. 105 AsylG i.V.m. Art. 37 VGG sowie Art. 48 Abs. 1 und Art. 52 VwVG), dass mit Beschwerde die Verletzung von Bundesrecht, die unrichtige oder unvollständige Feststellung des rechtserheblichen Sachverhalts und die Unangemessenheit gerügt werden kann (Art. 106 Abs. 1 AsylG), wobei vorliegend gemäss Art. 106 Abs. 2 AsylG die lex specialis von Art. 27 Abs. 3 AsylG vorbehalten bleibt (vgl. hierzu die nachstehenden Ausführungen), dass es sich beim Entscheid um die Zuteilung an einen Kanton oder der Verweigerung einer Neuzuteilung zu einem anderen Kanton um eine selbständig beim Bundesverwaltungsgericht anfechtbare Zwischenverfügung (Art. 107 Abs. 1 AsylG) handelt, dessen asylrechtliche Abteilungen zuständig sind (vgl. Art. 23 Abs. 4 i.V.m. Ziff. 4 Abs. 1 des Anhangs des Geschäftsreglements vom 17. April 2008 für das Bundesverwaltungsgerichts [VGR, SR 173.320.1]), dass das BFM die Asylsuchenden gemäss Art. 27 Abs. 3 AsylG den Kantonen zuweist und dabei den schützenswerten Interessen der Kantone und der Asylsuchenden Rechnung trägt, dass das BFM registrierte Asylsuchende nach einem Schlüssel gemäss Art. 21 der Asylverordnung 1 vom 11. August 1999 über Verfahrensfragen (AsylV 1, SR 142.311) auf die Kantone verteilt, wobei es bei der Verteilung bereits in der Schweiz lebende Familienangehörige, die Staatsangehörigkeit der Asylsuchenden und besonders betreuungsintensive Fälle berücksichtigt (Art. 22 Abs. 1 AsylV 1), dass ein Zuweisungsentscheid des Bundesamts gemäss Art. 27 Abs. 3 letzter Satz AsylG - der als lex specialis der allgemeinen Regel von Art. 106 Abs. 1 AsylG vorgeht (vgl. Art. 106 Abs. 2 AsylG) - in materieller Hinsicht nur mit der Begründung angefochten werden kann, er verletze den Grundsatz der Einheit der Familie, dass sich der Begriff der Familieneinheit gemäss Art. 27 Abs. 3 AsylG grundsätzlich an dem im Asylrecht geltenden Familienbegriff im Sinne von Art. 1 Bst. e AsylV 1 orientiert und mithin die Kernfamilie (Ehegatten und deren minderjährige Kinder) umfasst, dass der über die Kernfamilie hinausgehende Familienbegriff von Art. 8 der Konvention vom 4. November 1950 zum Schutze der Menschenrechte und Grundfreiheiten (EMRK, SR 0.101) auch die Beziehungen zwischen allen nahen Verwandten (Grosseltern und ihre Enkel/Enkelinnen, Onkel/Tanten und ihre Nichten/Neffen, Geschwister), die in der Familie eine wesentliche Rolle spielen können, erfasst, sofern eine nahe, echte und tatsächlich gelebte Beziehung zwischen den betreffenden Angehörigen besteht, dass die Berufung auf den Grundsatz der Familieneinheit im Sinne von Art. 27 Abs. 3 AsylG bei Verwandten ausserhalb der Kernfamilie darüber hinaus - nebst einer nahen, echten und tatsächlich gelebten Beziehung - praxisgemäss ein besonderes Abhängigkeitsverhältnis voraussetzt (vgl. Entscheide des Schweizerischen Bundesverwaltungsgerichts [BVGE] 2008/47 E. 4.1 S. 677 ff.),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nur finanziell oder moralisch unterstützt, sondern sich persönlich um sie kümmert (vgl. Entscheidungen und Mitteilungen der Schweizerischen Asylrekurskommission [EMARK] 2000 Nr. 21 E. 6c S. 200 f., EMARK 2001 Nr. 24 E. 3 S. 191 f.), dass in der Rechtsmittelschrift im Wesentlichen geltend gemacht wird, der Beschwerdeführer habe einen als Flüchtling anerkannten Bruder in N._______, der bereit sei, ihn bei sich zu Hause aufzunehmen und ihn bei der Integration in geeigneter Form zu unterstützen, dass der oben erwähnte Bruder seine Bereitschaft zur Aufnahme und Betreuung des Beschwerdeführers in seinem Schreiben vom 21. Dezember 2011 unterschriftlich bestätigte, dass die Vorbringen in der Beschwerdeschrift indessen nicht zu einer ver­änderten Betrachtungsweise zu führen vermögen, dass sich der Beschwerdeführer zwar auf den Schutz der Einheit der Familie im Sinne von Art. 27 Abs. 3 AsylG und Art. 8 EMRK beruft, dass der (volljährige) Beschwerdeführer und sein im Kanton N._______ wohnhafter Bruder namentlich keine über die Kernfamilie hinaus gehende schützenswerte verwandtschaftliche Beziehung im Sinne der oben genannten Bestimmungen bilden und dies im Übrigen nicht einmal behaupten, dass weder die anlässlich der Befragung vom 13. Dezember 2011 zur Person geschilderten gesundheitlichen Beschwerden des Beschwerdeführers noch die Beziehung zwischen den beiden Brüdern eine intensive Abhängigkeit zu begründen vermögen, die zwischen Verwandten vorausgesetzt wird, um von einer über die Kernfamilie hinaus gehenden schützenswerten verwandtschaftlichen Beziehung ausgehen zu können, dass in der Beschwerdeschrift nicht substanziiert wird, inwiefern die persönliche Betreuung durch den Bruder erforderlich sei und sich die Be­treu­ung vor Ort als unzureichend erweist, dass sich folglich aus den Vorbringen der Rechtsmitteleingabe kein besonderes Abhängigkeitsverhältnis erkennen lässt, welches über die natürliche familiäre Bindung und Zuneigung hinausgehen würde und somit kein besonderes Abhängigkeitsverhältnis des Beschwerdeführers zu seinem Bruder besteht, dass mithin festzustellen ist, dass die Kantonszuweisung des Beschwerdeführers den Grundsatz der Einheit der Familie im Sinne von Art. 27 Abs. 3 AsylG nicht verletzt, die angefochtene Zwischenverfügung des BFM vom 15. Dezember 2011 sich als rechtmässig erweist, und die Beschwerde demnach abzuweisen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vorliegenden Entscheides in der Hauptsache gegen-standslos geworden ist, dass das Gesuch um Gewährung der unentgeltlichen Rechtspflege im Sinne von Art. 65 Abs. 1 VwVG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