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D-6869/2015 vom 29. Oktober 2015</w:t>
      </w:r>
    </w:p>
    <w:p>
      <w:r>
        <w:t>Bundesverwaltungsgericht, 2015-10-29, DE</w:t>
      </w:r>
    </w:p>
    <w:p>
      <w:r>
        <w:rPr>
          <w:b/>
        </w:rPr>
        <w:t xml:space="preserve">Quelle: </w:t>
      </w:r>
      <w:r>
        <w:t>https://mcp.opencaselaw.ch/entscheid/bvger_D-6869_2015</w:t>
      </w:r>
    </w:p>
    <w:p>
      <w:r>
        <w:t>FR: TAF D-6869/2015 du 29 octobre 2015</w:t>
      </w:r>
    </w:p>
    <w:p>
      <w:r>
        <w:t>IT: TAF D-6869/2015 del 29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D-6869/2015/wiv Urteil vom 29. Oktober 2015 Besetzung Einzelrichter Hans Schürch, mit Zustimmung von Richter Fulvio Haefeli, Gerichtsschreiberin Eva Zürcher. Parteien A._______, geboren am (...), Eritrea, Beschwerdeführerin, gegen Staatssekretariat für Migration (SEM), Quellenweg 6, 3003 Bern, Vorinstanz. Gegenstand Nichteintreten auf Asylgesuch und Wegweisung (Dublin-Verfahren); Verfügung des SEM vom 8. Oktober 2015 / N (...). Das Bundesverwaltungsgericht stellt fest, dass die Beschwerdeführerin am 22. Juni 2015 in der Schweiz um Asyl nachsuchte, dass sie ihr Heimatland im April 2015 verlassen habe, dass sie auf ihrem Weg in die Schweiz über den B._______ nach C._______ und von dort in einem Boot am 7. Juni 2015 nach Italien gereist sei, wobei sie vor Italien von einem Rettungsschiff aufgenommen worden sei, dass sie in Italien weder registriert noch daktyloskopiert worden sei, dass sie vom Schiff in einem Bus an einen ihr unbekannten Ort in Italien weitertransportiert worden sei, dass sie an diesem Ort davongelaufen sei, um nicht Fingerabdrücke geben zu müssen, dass sie am 22. Juni 2015 mit dem Zug von D._______ herkommend in die Schweiz gefahren sei, dass ihr anlässlich der Befragung vom 3. Juli 2015 das rechtliche Gehör zu einer Wegweisung nach Italien gewährt und ihr die Möglichkeit einer mündlichen Stellungnahme eingeräumt wurde, dass sie darlegte, in Italien habe sie niemanden, während sich in der Schweiz ein Bruder aufhalte, dass sie nicht geplant habe, in Italien zu leben, sondern die Schweiz als Ziel gehabt habe, dass sie zudem erklärte, gesund zu sein, dass das SEM die italienischen Behörden am 30. Juli 2015 um Übernahme der Beschwerdeführerin im Sinne von Art. 13 Abs. 1 der Verordnung (EU) Nr. 604/2013 zur Festlegung der Kriterien und Verfahren zur Bestimmung des Mitgliedstaats, der für die Prüfung eines von einem Drittstaatsangehörigen oder Staatenlosen in einem Mitgliedstatt gestellten Antrags auf internationalen Schutz zuständig ist (nachfolgend Dublin-III-VO), ersuchte, dass Italien auf das Ersuchen vom 30. Juli 2015 nicht antwortete, worauf das Dublin Office Switzerland die Zuständigkeit Italiens zur Durchführung des Asyl- und Wegweisungsverfahrens per Mail an das Dublin Office Italien feststellte, dass das SEM mit Verfügung vom 8. Oktober 2015 - eröffnet am 16. Oktober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seiner Entscheidung darlegte, Italien sei Signatarstaat des Abkommens vom 28. Juli 1951 über die Rechtsstellung der Flüchtlinge (FK) und der EMRK, und keine konkreten Anhaltspunkte dafür vorlägen, dieses Land halte sich nicht an seine völkerrechtlichen Verpflichtungen und führe das Asyl- und Wegweisungsverfahren nicht korrekt durch, dass somit die Zuständigkeit Italiens zur Durchführung des Asyl- und Wegweisungsverfahrens feststehe, dass zudem in Würdigung der Aktenlage und der von der Beschwerdeführerin geltend gemachten Umstände keine Gründe vorlägen, die einen Selbsteintritt der Schweiz rechtfertigen könnten, dass die Überstellung an Italien bis spätestens am 30. März 2016 zu erfolgen habe, vorbehältlich einer allfälligen Unterbrechung oder Verlängerung der Überstellungsfrist, dass der Vollzug der Wegweisung nach Italien zulässig, zumutbar, technisch möglich und praktisch durchführbar sei, dass die Beschwerdeführerin mit Eingabe vom 23. Oktober 2015 gegen diesen Entscheid beim Bundesverwaltungsgericht Beschwerde erhob und dabei beantragte, der Entscheid des SEM vom 8. Oktober 2015 sei aufzuheben, das SEM sei anzuhalten, sein Recht auf Selbsteintritt auszuüben und sich für das vorliegende Asylgesuch als zuständig zu erklären, eventualiter sei die Sache zur Neubeurteilung an die Vorinstanz zurückzuweisen, dass sie in verfahrensrechtlicher Hinsicht um Herstellung der aufschiebenden Wirkung, um Anweisung der zuständigen Vollzugsbehörden, von der Überstellung nach Italien bis zum Entscheid über den Suspensiveffekt abzusehen, sowie um Gewährung der vollständigen unentgeltlichen Rechtspflege unter Einschluss des Verzichts auf die Erhebung eines Kostenvorschusses ersuchte, dass auf die Beschwerdeargumente - soweit erforderlich - in den nachfolgenden Erwägungen einzugehen ist, dass die vorinstanzlichen Akten am 27.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das vorliegende Verfahren auf einen Nichteintretensentscheid bezieht, womit einzig zu prüfen ist, ob das SEM zu Recht auf das Asylgesuch nicht eingetreten ist und die Wegweisung aus der Schweiz nach Italien angeordnet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 25 und 29 wieder aufzunehmen (Art. 18 Abs. 1 Bst. b Dublin-III-VO), dass gemäss Art. 3 Abs. 2 Sätze 2 und 3 Dublin-III-VO der die Zuständigkeit prüfende Mitgliedstaat für die Durchführung des Asylverfahrens zuständig wird, falls es sich als unmöglich erweist, einen Antragssteller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Abs.1 Satz 1Dublin-III-VO;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es vorliegend keine Gründe für die Annahme gibt, das Asylverfahren und die Aufnahmebedingungen für Antragsteller in Italien weise systemische Schwachstellen im Sinne von Art. 3 Abs. 2 Sätze 2 und 3 Dublin-III-VO auf, dass den vorliegenden Akten zu entnehmen ist, dass sich die Beschwerdeführerin vor ihrer Einreise in die Schweiz in Italien aufgehalten hatte, indem sie dort von den italienischen Behörden (Küstenwache) an Land gebracht und im Bus an einen ihr angeblich unbekannten Ort transportiert wurde, dass sie anlässlich ihrer Befragung zur Person ausführte, sie sei weder registriert noch seien ihr die Fingerabdrücke genommen worden, weil sie in D._______ nach der Busfahrt davongelaufen sei, um dem ausweichen zu können, dass das SEM die italienischen Behörden am 30. Juli 2015 um Aufnahme der Beschwerdeführerin gestützt auf Art. 13 Abs. 1Dublin-III-VO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an dieser Einschätzung die Einwände in der Beschwerde, sie sei in Italien weder registriert noch daktyloskopiert worden, und ihr Ziel sei die Schweiz gewesen, nichts zu ändern vermögen, zumal sich Asylsuchende im Dublin-Verfahren ihren Wunsch-Staat für das Asylgesuch nicht aussuchen können, da sich die Zuständigkeit des Staates, welcher für die Durchführung des Asyl- und Wegweisungsverfahren nach der Dublin-III-VO und nicht nach den Wünschen der betroffenen Asylsuchenden richtet, dass die Anwesenheit eines Bruders der Beschwerdeführerin in der Schweiz nichts an der grundsätzlichen Zuständigkeit Italiens ändert, zumal dieser nicht als Familienangehöriger im Sinne der Dublin-III-VO gilt (vgl. Art.2 Bst. g Dublin-III-VO), dass die Beschwerdeführerin zudem im Beschwerdeverfahren geltend machte, an schwerwiegenden gesundheitlichen Problemen zu leiden, welche sie anlässlich der Befragung nicht angegeben habe, weil sie davon ausgegangen sei, dort habe man nach körperlichen Beschwerden gefragt, während ihre Beeinträchtigungen psychischer Art seien, dass man ihr zudem zu verstehen gegeben habe, sich kurz zu fassen, dass sie insbesondere (...) leide, ihr jedoch in der Schweiz bisher der Zugang zur ärztlichen Versorgung verwehrt geblieben sei, weshalb sie dies nicht beweisen könne, dass sie aufgrund ihrer psychischen Probleme als besonders verletzliche Person gelte, dass Italien bekanntermassen mit der aktuellen Flüchtlingswelle völlig überfordert sei, viele Asylsuchende dort obdachlos seien, die Asylunterkünfte überfüllt seien, die Asylsuchenden nicht über eine genügende Privatsphäre verfügten und es in den Unterkünften zu Gewalt komme, dass es dem Zufallsprinzip unterliege, ob Dublin-Rückkehrenden, die ein Asylgesuch einreichen, medizinische Hilfe und eine Unterkunft bekommen könnten, dass sie zudem in Italien niemanden kenne, dass sie somit als verletzliche Person nicht nach Italien weggewiesen werden könne, weil dies dem Grundsatzurteil des Bundesverwaltungsgericht E-6629/2014 vom 12. März 2015 widersprechen würde, dass sie mit diesen Vorbringen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im Jahr 2014 ergangene Urteil des EGMR (vgl. EGMR: Entscheidung Tarakhel vs. Schweiz [Beschwerde Nr. 29217/12] vom 4. November 2014) nicht zu einer wesentlich anderen Einschätzung führt, dass die Beschwerdeführerin insbesondere nicht zu dem in diesem Urteil bezeichneten verletzlichen Personenkreis zu zählen ist, dass zudem die Berufung auf das vorangehend erwähnte Urteil des Bundesverwaltungsgerichts vorliegend nicht gerechtfertigt ist, weil es sich bei der Beschwerdeführerin um eine alleinstehende Frau ohne Kinder handelt, während das erwähnte Urteil Familien mit Kindern als besonders verletzliche Personen qualifizierte, dass die Beschwerdeführerin anlässlich der Befragung ausdrücklich darauf aufmerksam gemacht wurde, gesundheitliche Beeinträchtigungen, welche für das Asylverfahren massgeblich seien, sofort geltend zu machen, dass sie ohne Einschränkung darlegte, gesund zu sein, dass somit die erst im Beschwerdeverfahren geltend gemachten gesundheitlichen Beschwerden nachgeschoben und damit unglaubhaft sowie im Übrigen in keiner Weise belegt sind, dass die Beschwerdeführerin auch diesbezüglich auf die ihr obliegende Mitwirkungspflicht im Asylverfahren nach Art. 8 AsylG hinzuweisen ist, dass somit davon auszugehen ist, die Beschwerdeführerin sei gesund, dass sie ferner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sie keine konkreten Hinweise für die Annahme dargetan hat, Italien würde ihr dauerhaft die ihr gemäss Aufnahmerichtlinie zustehenden minimalen Lebensbedingungen und den Zugang zu einer allfällig benötigten medizinischen Behandlung vorenthalten, und sie sich bei einer vorübergehenden Einschränkung oder Verweigerung im Übrigen nötigenfalls an die italienischen Behörden wenden und die ihr zustehenden Aufnahmebedingungen auf dem Rechtsweg einfordern könnte (vgl. Art. 26 Aufnahmerichtlinie), dass dem SEM ausserdem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und die Anwendung von Art. 3 Abs. 2 Satz 2 Dublin-III-VO nicht gerechtfertigt ist,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vom 8. Oktober 2015 zu bestätigen ist, dass das Beschwerdeverfahren mit vorliegendem Urteil abgeschlossen ist, weshalb sich die Anträge auf Gewährung der aufschiebenden Wirkung und auf Anweisung der Vorinstanz, von Vollzugshandlungen bis zum Entscheid über das vorliegende Gesuch um Erteilung des Suspensiveffekts abzusehen, ebenso als gegenstandslos erweisen wie der Antrag, auf die Erhebung eines Kostenvorschusses sei zu verzichten, dass das mit der Beschwerde gestellte Gesuch um Gewährung der vollständigen unentgeltlichen Prozessführung nach Art. 65 Abs. 1 und 2 VwVG abzuweisen ist, da die Begehren - wie sich aus den vorstehenden Erwägungen ergibt - als aussichtlos zu bezeichnen waren und zudem die von Art. 65 Abs. 2 VwVG verlangte Notwendigkeit der Vertretung nicht aus den bestehenden Akten hervorgeht, weshalb die Voraussetzungen von Art. 65 Abs. 1 und 2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um Beiordnung einer Rechtsvertretung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