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D-6868/2019 vom 3. Februar 2020</w:t>
      </w:r>
    </w:p>
    <w:p>
      <w:r>
        <w:t>Bundesverwaltungsgericht, 2020-02-03, FR</w:t>
      </w:r>
    </w:p>
    <w:p>
      <w:r>
        <w:rPr>
          <w:b/>
        </w:rPr>
        <w:t xml:space="preserve">Quelle: </w:t>
      </w:r>
      <w:r>
        <w:t>https://mcp.opencaselaw.ch/entscheid/bvger_D-6868_2019</w:t>
      </w:r>
    </w:p>
    <w:p>
      <w:r>
        <w:t>FR: TAF D-6868/2019 du 3 février 2020</w:t>
      </w:r>
    </w:p>
    <w:p>
      <w:r>
        <w:t>IT: TAF D-6868/2019 del 3 febbraio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D-6868/2019 Arrêt du 3 février 2020 Composition Gérald Bovier, juge unique, avec l'approbation de Yanick Felley, juge ; Alain Romy, greffier. Parties A._______, né le (...), Iran, représenté par Me Frédéric Hainard, avocat, recourant, contre Secrétariat d'Etat aux migrations (SEM), Quellenweg 6, 3003 Berne, autorité inférieure. Objet Asile et renvoi ; décision du SEM du 11 décembre 2019 / N (...). Vu la demande d'asile déposée en Suisse par l'intéressé en date du 30 novembre 2016, les procès-verbaux des auditions des 9 décembre 2016 (audition sommaire) et 13 octobre 2017 (audition sur les motifs), la décision du 11 décembre 2019, par laquelle le SEM a rejeté la demande d'asile présentée par le recourant, a prononcé son renvoi de Suisse et a ordonné l'exécution de cette mesure, le recours interjeté le 24 décembre 2019 par le recourant contre cette décision, la décision incidente du 14 janvier 2020, par laquelle le juge instructeur du Tribunal administratif fédéral (ci-après : le Tribunal), considérant les conclusions formulées dans le recours d'emblée vouées à l'échec, a rejeté la demande d'assistance judiciaire totale dont celui-ci était assorti et a imparti au recourant un délai au 29 janvier 2020 pour verser un montant de 750 francs à titre d'avance de frais, le versement, le 16 janvier 2020, de l'avance de frais requise, et considérant que les procédures pendantes à l'entrée en vigueur de la modification du 25 septembre 2015 de la loi du 26 juin 1998 sur l'asile (LAsi, RS 142.31) sont régies par l'ancien droit, sauf exceptions non réalisées en l'espèce (cf. al. 1 des dispositions transitoires),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de la loi fédérale du 16 décembre 2005 sur les étrangers et l'intégration [LEI, RS 142.20] en relation avec l'art. 49 PA ; cf. ATAF 2014/26 consid. 5.6 et 7.8), qu'il applique le droit d'office, sans être lié par les motifs invoqués dans le recours (art. 106 al. 1 LAsi et 62 al. 4 PA, par renvoi de l'art. 6 LAsi et de l'art. 37 LTAF) ou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3ème éd., 2011, p. 820 s.), qu'il s'appuie sur la situation prévalant au moment du prononcé de l'arrêt s'agissant de la crainte de persécution future ou de motifs d'empêchement à l'exécution du renvoi, que ceux-ci soient d'ordre juridique ou pratique (cf. ATAF 2009/29 consid. 5.1 ; 2008/12 consid. 5.2 ; 2008/4 consid. 5.4 ; arrêt du Tribunal D-5124/2010 du 14 juin 2013 consid. 1.4 et jurisp. cit.) ; qu'il prend ainsi en considération l'évolution de la situation intervenue depuis le dépôt de la demande d'asile (cf. ATAF 2010/57 consid. 2.6), que le recourant a qualité pour recourir (art. 48 al. 1 PA), que, présenté dans la forme et le délai prescrits par la loi (art. 52 al. 1 PA ; anc. art. 108 al. 1 LAsi), son recours est recevable, qu'entendu sur ses motifs d'asile, l'intéressé a déclaré être de confession bahaïe ; que, le (...), il aurait été arrêté en raison de son appartenance religieuse, sans cependant aucun motif officiel ; qu'il aurait été détenu pendant (...) mois sans jugement ; que le (...) (ou [...]) (...), deux jours après sa libération, il aurait été à nouveau arrêté et emprisonné pendant (...) mois ; qu'en (...), il aurait engagé une discussion dans un restaurant avec un religieux qui aurait fini par le menacer ; que craignant pour sa sécurité, il ne serait pas rentré chez lui, mais se serait réfugié chez un ami ; que son fils l'aurait contacté par téléphone et l'aurait informé que des agents de police à sa recherche avaient perquisitionné son domicile et saisi certains documents ; que deux jours plus tard, le (...), il aurait quitté clandestinement son pays et aurait entrepris de se rendre en Suisse, où il serait arrivé le 30 novembre 2016 ; que, par la suite, il aurait appris que son fils était décédé en (...), assassiné selon lui par les autorités, qu'il a déposé des documents d'identité et a présenté une photographie du certificat de décès de son fils, que, dans sa décision du 11 décembre 2019, le SEM a considéré que les déclarations de l'intéressé ne satisfaisaient pas aux exigences de vraisemblance de l'art. 7 LAsi ; qu'il a principalement estimé que son appartenance à la communauté bahaïe et, partant, une persécution liée à ce motif, n'étaient pas crédibles ; qu'il a également relevé le caractère invraisemblable et contradictoire de ses propos, que le SEM a d'autre part tenu l'exécution de son renvoi pour licite, possible et raisonnablement exigible, que, dans son recours du 24 décembre 2019, le recourant a affirmé que ses déclarations correspondaient à la réalité et a soutenu qu'il encourrait de sérieux préjudices en cas de retour dans son pays du fait de son appartenance à la religion bahaïe ; qu'à cet égard, il a rappelé que, selon la jurisprudence du Tribunal, les bahaïs en Iran font l'objet d'une persécution collective ; qu'il a par ailleurs allégué que, dans la mesure où il n'avait ni emploi ni formation professionnelle, un renvoi dans son pays le laisserait livré à lui-même, sans aucune ressource ; qu'il a conclu à l'annulation de la décision attaquée, à la reconnaissance de la qualité de réfugié et à l'octroi de l'asile, subsidiairement à son admission provisoire,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que ses déclarations se limitent à de simples affirmations, qu'aucun élément concret ni moyen de preuve fiable et déterminant ne viennent étayer, qu'elles ne satisfont pas, en outre, aux conditions de vraisemblance posées par l'art. 7 LAsi, que le récit de l'intéressé est en effet invraisemblable, notamment pour les raisons relevées à bon escient par le SEM, que son appartenance à la communauté bahaïe et, partant, les persécutions liées à ce motif ne sont ainsi pas crédibles, que ses connaissances du bahaïsme sont en effet pour le moins lacunaires, ne dépassant pas le cadre des généralités, voire sont erronées, que, par exemple, il a déclaré, à tort, que les bahaïs ne priaient pas mais qu'ils méditaient, qu'ils ne connaissaient pas de périodes de jeûne et qu'ils n'avaient pas de calendrier propre (cf. procès-verbal de l'audition du 9 décembre 2016, pt. 1.13), qu'il a également soutenu que le bahaïsme était la religion la plus répandue au monde après le christianisme (cf. procès-verbal de l'audition du 13 octobre 2017, Q. 86), que le recourant a certes affirmé qu'il ne pouvait lui être fait grief de ne pas connaître l'existence d'un calendrier bahaï spécifique, dès lors que, lors de son audition, toutes les dates qu'il a données correspondent à ce calendrier, que les dates citées par l'intéressé lors de ses auditions correspondent toutefois au calendrier persan (ou iranien) en usage en Iran, et non pas au calendrier bahaï (ou calendrier bad ), que le recourant ne saurait en outre se retrancher derrière d'éventuels problèmes de traduction lors de son audition sommaire ; que le procès-verbal lui a été relu et traduit à l'issue de l'audition ; qu'il a confirmé que celui-là correspondait à ses déclarations et à la vérité ; qu'il a apposé sa signature sur toutes les pages du procès-verbal, sans avoir formulé la moindre remarque ou plainte quant à la traduction de ses propos ou à l'interprète, reconnaissant avoir bien compris ce dernier (cf. procès-verbal de l'audition du 9 décembre 2016, pt. 9.02), qu'il doit en conséquence assumer la responsabilité de ses déclarations, que ses propos relatifs à son départ ont été tout aussi évasifs, voire contradictoires (cf. procès-verbaux des auditions du 9 décembre 2016, pt. 5.02, et du 13 octobre 2017, Q. 102 ss), qu'il s'est également contredit quant au fait que sa carte d'identité aurait été saisie ou non par les autorités (cf. procès-verbaux des auditions du 9 décembre 2016, pt. 4.03, et du 13 octobre 2017, Q. 23 ss), que ses explications pour le moins confuses à ce sujet ne sont pas convaincantes (cf. procès-verbal de l'audition du 13 octobre 2017, Q. 163 ss) ; qu'elles apportent au contraire une nouvelle contradiction quand il affirme que son fils n'était absolument pas au courant qu'il avait mis ses documents d'identité à l'abri, alors qu'il avait précédemment déclaré que c'était celui-là qui avaient mis ces documents à l'abri (cf. ibidem, Q. 23 ss et 166), que le certificat de décès relatif à son fils n'est pas déterminant, dans la mesure où il ne fournit aucun élément susceptible de corroborer son récit, que, pour le surplus, il y a lieu de renvoyer à la décision attaquée, celle-ci étant suffisamment motivée (art. 109 al. 3 LTF, par renvoi de l'art. 4 PA), d'autant que le recours ne contient, sous cet angle, pas d'arguments nouveaux et déterminants susceptibles d'en remettre en cause le bien-fondé, que le Tribunal ne saurait en conséquence admettre la vraisemblance du récit de l'intéressé, que tout laisse à penser que ce dernier a quitté son pays pour d'autres motifs que ceux allégués, qu'il s'ensuit que le recours, sous l'angle de la reconnaissance de la qualité de réfugié et de l'octroi de l'asile, doit être rejeté et le dispositif de la décision du 11 décembre 2019 confirmé sur ces points,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 8.3 et jurisp. cit.), dans la mesure où elle ne fait pas apparaître, en l'espèce, une mise en danger concrète du recourant, que l'Iran, malgré un contexte de crise survenu récemment,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notamment arrêts du Tribunal E-5718/2017 du 21 janvier 2020 consid. 9.3.2 et jurisp. cit. ; D-5905/2018 du 17 janvier 2020 consid. 9.5 ; D-6532/2018 du 6 janvier 2020 consid, 10.5 et réf. cit.), que, par ailleurs, il ne ressort pas du dossier que le recourant pourrait être mis concrètement en danger pour des motifs qui lui sont propres ; qu'il est en effet dans la force de l'âge, apte à travailler et au bénéfice d'une expérience professionnelle et qu'il n'a pas allégué, ni a fortiori établi, souffrir de problèmes de santé particuliers qui impliqueraient un risque majeur en cas de retour, que, dans ces conditions, il devrait pouvoir se réinstaller dans son pays sans rencontrer des difficultés excessives, que, de plus, et bien que cela ne soit pas décisif, il dispose dans son pays d'un réseau familial et social (cf. procès-verbaux des auditions du 9 décembre 2016, pt. 3.01, et du 13 octobre 2017, Q. 23 ss, 36 ss, 101 ss et 127) - avec lequel il a eu des contacts depuis son arrivée en Suisse (cf. procès-verbal de l'audition du 13 octobre 2017, Q. 20, 26 et 49 ss) - qui lui serait déjà venu en aide par le passé, notamment en l'hébergeant ou en organisant et finançant son voyage jusqu'en Europe (cf. ibidem Q. 23 ss, 101 ss et 127), que, malgré les difficultés inhérentes à un retour dans son pays d'origine, le recourant pourra donc, du moins dans un premier temps, requérir le soutien de proches,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l'exécution du renvoi est enfin possible (art. 83 al. 2 LEI ; cf. ATAF 2008/34 consid. 12 et jurisp. cit.), le recourant - qui est en possession de papiers d'identité déposés au dossier - étant tenu de collaborer à l'obtention des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Ils sont entièrement couverts par l'avance de frais de même montant versée le 16 janvier 2020. 3. Le présent arrêt est adressé au recourant, par l'intermédiaire de son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