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D-6865/2013 vom 13. Dezember 2013</w:t>
      </w:r>
    </w:p>
    <w:p>
      <w:r>
        <w:t>Bundesverwaltungsgericht, 2013-12-13, DE</w:t>
      </w:r>
    </w:p>
    <w:p>
      <w:r>
        <w:rPr>
          <w:b/>
        </w:rPr>
        <w:t xml:space="preserve">Quelle: </w:t>
      </w:r>
      <w:r>
        <w:t>https://mcp.opencaselaw.ch/entscheid/bvger_D-6865_2013</w:t>
      </w:r>
    </w:p>
    <w:p>
      <w:r>
        <w:t>FR: TAF D-6865/2013 du 13 décembre 2013</w:t>
      </w:r>
    </w:p>
    <w:p>
      <w:r>
        <w:t>IT: TAF D-6865/2013 del 13 dicembre 2013</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D-6865/2013 Urteil vom 13. Dezember 2013 Besetzung Einzelrichterin Contessina Theis, mit Zustimmung von Richter Martin Zoller; Gerichtsschreiber Lorenz Mauerhofer. Parteien A._______, geboren (...), Kongo (Brazzaville), (...), Beschwerdeführer, gegen Bundesamt für Migration (BFM), Quellenweg 6, 3003 Bern, Vorinstanz . Gegenstand Nichteintreten auf Asylgesuch und Wegweisung (Flughafenverfahren); Verfügung des BFM vom 3. Dezember 2013 / N (...). Das Bundesverwaltungsgericht stellt fest, dass der Beschwerdeführer am 17. November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der Beschwerdeführer anlässlich der Gesuchseinreichung angab, er sei ein Staatsangehöriger von Kongo-Brazzaville, er jedoch weder bei dieser Gelegenheit noch später heimatliche Reise- oder Identitätspapiere vorlegte, dass in der Folge von der Flughafenpolizei nicht eruiert werden konnte, auf welchem Weg (von wo kommend und mit welcher Fluggesellschaft) und unter Verwendung welcher Papiere er Zürich-Kloten erreicht hatte, dass der Beschwerdeführer vom BFM am 20. November 2013 summarisch befragt und am 26. November 2013 einlässlich angehört wurde, dass er dabei angab, er stamme aus X._______, wo er während der letzten Jahre und bis zu seiner Ausreise als ... [Händler] tätig gewesen sei und wo er mit seiner Ehefrau und ihren ... gemeinsamen Kindern auf dem elterlichen Grundstück gelebt habe, welches so gross sei, dass seine Eltern dort auch noch einige Mieter hätten, dass er namentlich vorbrachte, er habe seine Heimat aus Furcht um sein Leben verlassen, zumal er dort kurz vor seiner Ausreise nur durch Glück einem nächtlichen Überfall von drei maskierten und bewaffneten Männern entgangen sei, welche Militärstiefel getragen hätten, dass er in dieser Hinsicht anführte, die drei Angreifer seien in der Nacht auf den 10. November 2013 irgendwie in ihr Haus eingedrungen, was er dank seines stets unruhigen Schlafs bemerkt habe, worauf er seine schlafende Familie zurückgelassen habe und sofort geflohen sei, indem er durch ein Fenster aus dem Haus gesprungen und über eine nicht allzu hohe Mauer sowie über ein Nachbargrundstück entwichen sei, dass er die Flucht ohne zu überlegen ergriffen habe, da er in der Vergangenheit schon einmal überfallen worden sei, nämlich im Jahre 1999, während der Zeit des Bürgerkrieges von Militärs, welche in die Häuser der Leute eingedrungen seien und Geld gesucht hätten, wobei ihm damals in den Fuss geschossen worden sei, da er kein Geld gehabt habe, dass ihm später respektive am nächsten Morgen respektive vier Tage nach dem Überfall von seiner Frau berichtet worden sei, die Männer seien nur an ihm interessiert gewesen, weshalb ihr und den Kindern nichts passiert sei, respektive zwischen seiner Frau und den Angreifern habe eigentlich kein Dialog stattgefunden, sondern die Angreifer seien nach seiner Flucht einfach wieder abgezogen, dass er weder persönliche Feinde noch mit den heimatlichen Behörden oder der Polizei je Probleme gehabt habe, weshalb er bis heute nicht wisse, wer ihm die Angreifer geschickt habe, und er nur vermuten könne, einer seiner Schuldner habe etwas mit dieser Sache zu tun, dass er nicht zur Polizei gegangen sei respektive sich seine Frau an die Polizei gewandt habe, die Polizei aber nicht habe helfen können, da die Männer ja maskiert gewesen seien, dass er sich vom 10. bis zum 14. November 2013 bei seinen Schwiegereltern in X._______ versteckt gehalten habe, dass er sich danach mit seinen Ersparnissen nach Dolisie begeben habe (eine Stadt... westlich von X._______), wo ihm ein Mann gegen Bezahlung ein Laissez-passer organisiert habe, mit welchem er in der Folge aus Kongo-Brazzaville ausgereist sei, dass der Beschwerdeführer auf die Frage nach dem Verbleib seiner Reisepapiere im Original vorbrachte, in der Heimat habe er weder einen Pass noch eine Identitätskarte besessen, da das dort nicht nötig sei, wes­halb ihm die Beschaffung entsprechender Papiere unmöglich sei (vgl. ...), dass er einzig über eine Geburtsurkunde verfüge, er aber nicht wisse, wo sich diese befinde (vgl. ...), respektive er diese nicht beschaffen könne, da er seine Eltern nicht erreicht habe (vgl. ...), dass er zu seinem Reiseweg vorbrachte, er sei am 16. November 2013 über den Flughafen von Dolisie ausgereist, ausgestattet mit dem gekauften Laissez-passer und mit der Hilfe seiner dortigen Bekanntschaft, wo­rauf er mit einem Direktflug unbekannter Dauer nach Zürich gelangt sei, dass er an seinen Reisewegschilderungen auch auf Vorhalt des BFM betreffend die Nichtexistenz einer direkten Flugverbindung Dolisie-Zürich festhielt (vgl. ...), dass das BFM mit Verfügung datierend vom 3. Dezember 2013 (eröffnet durch Vermittlung der Flughafenpolizei bereits am 2. Dezember 2013) auf das Asylgesuch des Beschwerdeführers in Anwendung von Art. 32 Abs. 2 Bst. a des Asylgesetzes vom 26. Juni 1998 (AsylG, SR 142.31) nicht eintrat, verbunden mit der Anordnung der Wegweisung aus der Schweiz sowie des Wegweisungsvollzugs nach Kongo-Brazzaville, dass das Bundesamt in seinem Entschied vorab festhielt, für die Nichtabgabe von Reise- oder Identitätspapieren im Original lägen keine entschuldbaren Gründe vor, wobei es sowohl die Ausführungen des Beschwerdeführers über den angeblichen Nichtbesitz rechtsgenüglicher Papiere als auch dessen Reisewegschilderungen als offensichtlich unglaubhaft erkannte, dass das Bundesamt sodann zum Schluss gelangte, der Beschwerdeführer erfülle die Flüchtlingseigenschaft offensichtlich nicht, und es seien auch keine zusätzlichen Abklärungen zur Feststellung der Flüchtlingseigenschaft oder eines Wegweisungsvollzugshindernisses erforderlich, wobei es die Gesuchsvorbringen des Beschwerdeführers aufgrund der Aktenlage - mangels Substanziierung, Nachvollziehbarkeit und Plausibilität seiner Sachverhaltsschilderungen - als gänzlich unglaubwürdig, mithin als offenkundiges Konstrukt erklärte, dass das Bundesamt abschliessend den Wegweisungsvollzug als zulässig, zumutbar und möglich erkannte, dass der Beschwerdeführer gegen diesen Entscheid mit Eingabe datierend vom 6. Dezember 2013 (eingegangen per Telefax am 7. Dezember 2013) Beschwerde erhob, wobei er zur Hauptsache die Aufhebung der angefochtenen Verfügung, die Gewährung von Asyl oder zumindest die Feststellung der Flüchtlingseigenschaft [1], eventualiter die Feststellung der Unzulässigkeit oder Unzumutbarkeit des Wegweisungsvollzuges und die Anordnung einer vorläufigen Aufnahme in der Schweiz [2] beantragte, dass er gleichzeitig um eine Übersetzung seiner Beschwerdebegründung von Amtes wegen [3] sowie um Erlass der Verfahrenskosten und um Befreiung von der Kostenvorschusspflicht [5] ersuchte, dass er im Rahmen seiner Beschwerdebegründung vorab geltend machte, zwar habe er im Moment kein Identitätspapier, jedoch habe er Beweismittel zu seiner Herkunft in der Heimat, dass er sodann von seinen bisherigen Reisewegschilderungen Abstand nahm und neu von einer Reise von Kongo-Brazzaville erst nach Kapstadt (mit ... [einer Fluggesellschaft]) und von dort nach Zürich (mit ... [einer anderen Fluggesellschaft]) berichtete, dass er vor diesem Hintergrund bekräftigte, seine Gesuchsgründe seien wirklich nicht erfunden, sondern es seien tatsächlich bewaffnete Banditen in sein Haus eingedrungen, worauf er durch ein Fenster, über eine kleine Mauer und das Nachbargrundstück die Flucht ergriffen habe, auch wenn er (wie vom BFM im angefochtenen Entscheid bemerkt) ... [an einer Behinderung leide], zumal er sich nur auf diese Weise habe in Sicherheit bringen können, dass er auch an seinen weiteren Sachverhaltsschilderungen festhielt, wobei er namentlich bekräftigte, die Angreifer hätten tatsächlich nur ihm etwas antun wollen und nicht seiner Familie, werde doch in schwierigen Fällen immer der Vater das Ziel respektive Opfer von Nachstellungen, dass er in seiner Heimat wirklich in grosser Gefahr sei, zumal er in der Zwischenzeit erfahren habe, dass die Angreifer nicht von seinem Schuldner, sondern vielmehr von einem ihm persönlich nicht bekannten Oberst der Armee geschickt worden seien, weshalb er als einfacher Zivilist besonders gefährdet sei, dass die vorinstanzlichen Akten in Kopie (Telefax) am 7. Dezember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dass es der vom Beschwerdeführer beantragten Übersetzung seiner Beschwerdebegründung nicht bedarf, da er diese in Französisch und damit in einer Amtssprache des Bundes verfasst hat, dass bei dieser Sachlage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auf das Begehren um Gewährung von Asyl respektive um Feststellung der Flüchtlingseigenschaft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soweit dies im Rahmen einer summarischen Prüfung möglich ist (vgl. BVGE 2007/8 E. 5.6.5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erfüllt ist, da der Beschwerdeführer beim BFM keine Reise- oder Identitätspapiere im Original eingereicht hat (vgl. dazu BVGE 2007/7), dass im Falle des Beschwerdeführers - wie vom BFM zu Recht erkannt -keine entschuldbaren Gründe für das Fehlen von Papieren ersichtlich sind (im Sinne von Art. 32 Abs. 3 Bst. a AsylG), dass der Beschwerdeführer zwar mittlerweile vom Vorbringen betreffend eine Reise angeblich mit einem Direktflug von Dolisie nach Zürich Abstand genommen hat, er jedoch weiterhin an der Behauptung festhält, seine Reise von Kongo-Brazzaville über Kapstadt nach Zürich ohne heimatliches Reisepapier unternommen zu haben, was vor dem Hintergrund der heutigen Kontrollen im internationalen Luftverkehr (inklusive der regelmässigen elektronischen Erfassung der Reisepapiere durch die Fluggesellschaften) als nicht nachvollziehbar bezeichnet werden muss, dass aufgrund der vorliegenden Aktenlage mit dem BFM davon auszugehen ist, vom Beschwerdeführer würden die tatsächlichen Umstände seiner Reise in die Schweiz verheimlicht und namentlich ihm zustehende Papiere bewusst unterdrückt, was nach dem Willen des Gesetzgebers sanktioniert werden soll (vgl. dazu BVGE 2007/7, insbes. E. 4.4.1), dass in der Folge mit dem BFM darin einig zu gehen ist, dass die Vorbringen des Beschwerdeführers über eine angeblich in seiner Heimat herrschende Bedrohungslage in keiner Weise als plausibel erscheinen, dass seine Angaben und Ausführungen - wie vom BFM zu Recht erkannt - weder nachvollziehbar sind, noch eine relevante Substanz aufweisen und auch keine echte persönliche Betroffenheit erkennen lassen, weshalb von insgesamt konstruierten Gesuchsvorbringen ausgegangen werden muss, dass weder das Festhalten an den bisherigen Gesuchsvorbringen noch das neue Vorbringen auf Beschwerdeebene, die Nachstellungen gegen seine Person seien nicht von seinem Schuldner, sondern vielmehr von einem ihm persönlich nicht bekannten Oberst der Armee initiiert worden, geeignet sind, die die klaren Mängel im Sachverhaltsvortrag aufzuwiegen, dass nach dem Gesagten die Flüchtlingseigenschaft offensichtlich nicht gegeben ist, und aufgrund der Aktenlage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glaubhafte Hinweise auf Verfolgung ersichtlich sind noch Anhaltspunkte dafür bestehen, dem Beschwerdeführer würde in seiner Heimat eine menschenrechtswidrige Behandlung drohen, dass im Weiteren von der Zumutbarkeit des Wegweisungsvollzuges auszugehen ist, da zum heutigen Zeitpunkt - mehr als zehn Jahre nach dem Ende des Bürgerkrieges in Kongo-Brazzaville - weder die allgemeinen Verhältnisse im Lande gegen eine Rückkehr sprechen noch aufgrund der Aktenlage ein relevantes individuelles Vollzugshindernis ersichtlich ist, dass der Beschwerdeführer zwar gemäss Aktenlage an ... [einer Behinderung] leidet, diesem Umstand jedoch keine ausschlaggebende Bedeutung zuzumessen ist, da aufgrund seiner Angaben und Ausführungen zu seinen persönlichen Verhältnisse davon ausgegangen werden darf, er verfüge in der Heimat weiterhin über mannigfache persönliche Anknüpfungspunkte (neben Ehefrau und Kindern insbesondere seine Eltern und Schwiegereltern), er stamme gleichzeitig aus relativ wohlhabenden Verhältnissen (mit Landbesitz in X._______) und er verfüge über jahrelange ... [Berufserfahrung], dass schliesslich von der Möglichkeit des Wegweisungsvollzugs auszugehen ist, da der Beschwerdeführer an der Beschaffung gültiger Reisepapiere mitzuwirken hat (Art. 8 Abs. 4 AsylG), dass nach dem Gesagten die Anordnung einer vorläufigen Aufnahme in der Schweiz ausser Betracht fällt, womit die Anordnung des Wegwei­sungsvollzugs zu bestätigen ist, dass nach vorstehenden Erwägungen die angefochtene Verfügung zu be­stätigen und die eingereichte Beschwerde als offensichtlich unbegründet abzuweisen ist, dass das Gesuch um Befreiung von der Kostenvorschusspflicht (gemäss Art. 63 Abs. 4 VwVG) mit vorliegendem Entscheid in der Hauptsache gegenstandslos geworden ist, dass das Gesuch um Erlass der Verfahrenskosten (im Sinne von Art. 65 Abs. 1 VwVG) aufgrund der Aktenlage abzuweisen ist, da sich die Beschwerde von Anfang an als aussichtslos erwiesen hat, dass daher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Flughafenpolizei Zürich-Kloten.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