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D-685/2012 vom 6. März 2012</w:t>
      </w:r>
    </w:p>
    <w:p>
      <w:r>
        <w:t>Bundesverwaltungsgericht, 2012-03-06, DE</w:t>
      </w:r>
    </w:p>
    <w:p>
      <w:r>
        <w:rPr>
          <w:b/>
        </w:rPr>
        <w:t xml:space="preserve">Quelle: </w:t>
      </w:r>
      <w:r>
        <w:t>https://mcp.opencaselaw.ch/entscheid/bvger_D-685_2012</w:t>
      </w:r>
    </w:p>
    <w:p>
      <w:r>
        <w:t>FR: TAF D-685/2012 du 6 mars 2012</w:t>
      </w:r>
    </w:p>
    <w:p>
      <w:r>
        <w:t>IT: TAF D-685/2012 del 6 marzo 2012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auferlegt. Dieser Betrag ist durch den in gleicher Höhe geleisteten Kostenvorschuss getilgt und wird mit diesem verrechnet.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