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D-6851/2024 vom 30. September 2024</w:t>
      </w:r>
    </w:p>
    <w:p>
      <w:r>
        <w:t>Bundesverwaltungsgericht, 2024-09-30, IT</w:t>
      </w:r>
    </w:p>
    <w:p>
      <w:r>
        <w:rPr>
          <w:b/>
        </w:rPr>
        <w:t xml:space="preserve">Quelle: </w:t>
      </w:r>
      <w:r>
        <w:t>https://mcp.opencaselaw.ch/entscheid/bvger_D-6851_2024</w:t>
      </w:r>
    </w:p>
    <w:p>
      <w:r>
        <w:t>FR: TAF D-6851/2024 du 30 septembre 2024</w:t>
      </w:r>
    </w:p>
    <w:p>
      <w:r>
        <w:t>IT: TAF D-6851/2024 del 30 settembre 2024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domande di assistenza giudiziaria, nel senso dell'esenzione dalle spese processuali, e di gratuito patrocinio sono respinte.</w:t>
      </w:r>
    </w:p>
    <w:p>
      <w:r>
        <w:rPr>
          <w:b/>
        </w:rPr>
        <w:t>E. 3</w:t>
      </w:r>
    </w:p>
    <w:p>
      <w:r>
        <w:t>Le spese processuali di CHF 750.-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La cancelliera: Manuel Borla Ambra Antognoli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