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D-684/2013 vom 14. Februar 2013</w:t>
      </w:r>
    </w:p>
    <w:p>
      <w:r>
        <w:t>Bundesverwaltungsgericht, 2013-02-14, DE</w:t>
      </w:r>
    </w:p>
    <w:p>
      <w:r>
        <w:rPr>
          <w:b/>
        </w:rPr>
        <w:t xml:space="preserve">Quelle: </w:t>
      </w:r>
      <w:r>
        <w:t>https://mcp.opencaselaw.ch/entscheid/bvger_D-684_2013</w:t>
      </w:r>
    </w:p>
    <w:p>
      <w:r>
        <w:t>FR: TAF D-684/2013 du 14 février 2013</w:t>
      </w:r>
    </w:p>
    <w:p>
      <w:r>
        <w:t>IT: TAF D-684/2013 del 14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D-684/2013 Urteil vom 14. Februar 2013 Besetzung Einzelrichter Robert Galliker, mit Zustimmung von Richter Bendicht Tellenbach; Gerichtsschreiberin Sandra Sturzenegger. Parteien A._______, geboren am (...), Westsahara, (...), Beschwerdeführer, gegen Bundesamt für Migration (BFM), Quellenweg 6, 3003 Bern, Vorinstanz . Gegenstand Nichteintreten auf Asylgesuch und Wegweisung (Dublin-Verfahren); Verfügung des BFM vom 29. Januar 2013 / N (...). Das Bundesverwaltungsgericht stellt fest, dass der Beschwerdeführer am 20. Dezember 2012 in der Schweiz um Asyl nachsuchte, dass das BFM mit Verfügung vom 29. Januar 2013 - eröffnet am 1. Feb­ruar 2013 - in Anwendung von Art. 34 Abs. 2 Bst. d des Asylgesetzes vom 26. Juni 1998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Februar 2013 gegen diesen Entscheid beim Bundesverwaltungsgericht Beschwerde erhob und dabei in materieller Hinsicht beantragte, die angefochtene Verfügung sei aufzuheben und die Vorinstanz sei anzuweisen, ihr Recht zum Selbsteintritt gemäss Art. 3 Abs. 2 der Verordnung (EG) Nr. 343/2003 des Rates vom 18. Februar 2003 zur Festlegung der Kriterien und Verfahren zur Be­stimmung des Mitgliedstaats, der für die Prüfung eines von einem Drittstaats­angehörigen in einem Mitgliedstaat gestellten Asylantrags zuständig ist (Dublin-II-Verordnung) auszuüben und sich für das vorliegende Asylverfahren für zuständig zu erklären, dass er in verfahrensrechtlicher Hinsicht beantragte, es sei die aufschiebende Wirkung zu erteilen und die Vollzugsbehörden seien anzuweisen, von einer Überstellung nach "Frankreich" (recte: Rumänien) bis zum Vorliegen des Entscheides über den Suspensiveffekt abzusehen, dass er zudem um Gewährung der unentgeltlichen Rechtspflege im Sinne von Art. 65 Abs. 1 und 2 des Verwaltungsverfahrensgesetzes vom 20. De­zember 1968 (VwVG, SR 172.021) sowie um Verzicht auf die Erhebung eines Kostenvorschusses ersuchte, dass die vorinstanzlichen Akten am 12.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22. Mai 2012 in Rumänien (B._______) und am 1. August 2012 in Österreich (C._______) ein Asylgesuch eingereicht hatte, dass der Beschwerdeführer zwar bestreitet, in Rumänien ein Asylgesuch eingereicht zu haben, dass aber - wie bereits das BFM in der angefochtenen Verfügung ausgeführt hat - kein Grund besteht, den entsprechenden "EURODAC"-Treffer an­zu­zweifeln, dass das BFM die rumänischen Behörden am 22. Januar 2013 um Übernahme des Beschwerdeführers gestützt auf Art. 16 Abs. 1 Bst. c Dublin-II-Verordnung ersuchte, dass die rumänischen Behörden dem Gesuch um Übernahme am 28. Ja­nuar 2013 gestützt auf Art. 16 Abs. 1 Bst. e Dublin-II-Verordnung ausdrücklich zustimmten, dass die Zuständigkeit Rumäniens somit grundsätzlich gegeben ist, dass das Beschwerdevorbringen, wonach Griechenland der eigentlich zuständige Staat sei und der Beschwerdeführer daher nicht weggewiesen werden könne, unbegründet ist, zumal der Beschwerdeführer den zustän­digen Mitgliedstaat, in welchem er das Asylverfahren durchlaufen möchte, nicht selber wählen kann, dass sich der Beschwerdeführer bereits im vorinstanzlichen Verfahren gegen eine Rückkehr nach Rumänien aussprach und in dieser Hinsicht zur Hauptsache geltend machte, sein Leben sei dort gefährdet, dass Rumänien ein "Land des Hungers" sei und es dort nichts gebe, dass Polizisten ihn mehrmals geschlagen und ihm gewaltsam Geld entwendet hätten, dass er auf Beschwerdeebene zudem vorbringt, er befürchte, von Rumänien nach Griechenland weggewiesen zu werden, dass Rumänien Signatarstaat sowohl des Abkommens vom 28. Juli 1951 über die Rechtsstellung der Flüchtlinge (FK, SR 0.142.30) als auch der Konvention vom 4. November 1950 zum Schutze der Menschenrechte und Grundfreiheiten (EMRK, SR 0.101) ist, dass Rumänien die Richtlinie 2003/9/EG des Rates vom 27. Januar 2003 (Aufnahmerichtlinie), welche zahlreiche Mindestnormen für die Aufnahme und Betreuung von Asylsuchenden beinhaltet, ohne Be­anstandungen von Seiten der Europäischen Kommission umgesetzt hat, dass Rumänien schliesslich im Vorfeld der Aufnahme in die Europäische Union (EU), wie alle Beitrittskandidaten, hinsichtlich der Einhaltung seiner völkerrechtlichen Verpflichtungen (auch im Asylbereich) überprüft wurde und mit der Aufnahme in die EU im Jahre 2007 den Acquis der EU im Bereich Menschenrechte übernommen hat, dass für das Bundesverwaltungsgericht weder Anlass zur Annahme besteht, Rumänien würde die ihm obliegenden völkerrechtlichen Verpflichtungen nicht respektieren, noch stichhaltige Hinweise darauf bestehen, von Rumänien würde in systematischer Weise die vorerwähnte Aufnahmerichtlinie verletzt (vgl. dazu auch das Urteil des Bundesverwaltungsgerichts E-3757/2012 vom 20. Juli 2012, insbes. S. 9 f.), dass auch im Falle des Beschwerdeführers keine konkreten Hinweise da­rauf bestehen, Rumänien würde sich nicht an seine völkerrechtlichen Ver­pflich­tungen halten, dass insbesondere keine Anhaltspunkte vorliegen, wonach das Leben des Beschwerdeführers bei einer Rückführung nach Rumänien gefährdet wäre, dass es dem Beschwerdeführer obläge, seine spezifische Situation und allfällige Schwierigkeiten bei den zuständigen rumänischen Behörden vorzubringen und bei diesen durchzusetzen, und er dabei auf den Rechtsweg verwiesen wird, dass der Beschwerdeführer keine ernsthaften und konkreten Anhaltspunkte geltend macht, wonach Rumänien den Grundsatz des Non-Refou­lement nicht achten und seine internationalen Verpflichtungen dadurch ver­letzen würde, dass es ihn in ein Land zurückweist, in dem sein Leben, seine körperliche Integrität oder seine Freiheit ernsthaft gefährdet wä­re, oder in dem er gezwungen würde, sich in ein solches Land zu bege­ben, dass es auch diesbezüglich ihm obläge, seine Einwände gegen eine allfällige, aufgrund der Aktenlage unwahrscheinliche Überstellung nach Grie­chenland bei den rumänischen Behörden auf dem Rechtsweg geltend zu machen, dass unter diesen Umständen keinerlei Hindernisse, insbesondere auch keine humanitären Gründe im Sinne von Art. 29a Abs. 3 AsylV 1, eine Überstellung des Beschwerdeführers nach Rumänien als unzulässig erscheinen lassen, dass es demnach keinen Grund für die Anwendung der Souveränitätsklausel (Art. 3 Abs. 2 erster Satz Dublin-II-Verordnung) gibt, weshalb es sich erübrigt, weiter auf die Beschwerdevorbringen einzugehen, dass Rumänien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Rumänien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ist und die Verfügung des BFM zu bestätigen ist, dass das Beschwerdeverfahren mit vorliegendem Urteil abgeschlossen ist, weshalb sich die Anträge auf Gewährung der aufschiebenden Wirkung sowie auf Kostenvorschusserlass als gegenstandslos erweisen,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