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D-6846/2011 vom 27. Dezember 2011</w:t>
      </w:r>
    </w:p>
    <w:p>
      <w:r>
        <w:t>Bundesverwaltungsgericht, 2011-12-27, DE</w:t>
      </w:r>
    </w:p>
    <w:p>
      <w:r>
        <w:rPr>
          <w:b/>
        </w:rPr>
        <w:t xml:space="preserve">Quelle: </w:t>
      </w:r>
      <w:r>
        <w:t>https://mcp.opencaselaw.ch/entscheid/bvger_D-6846_2011</w:t>
      </w:r>
    </w:p>
    <w:p>
      <w:r>
        <w:t>FR: TAF D-6846/2011 du 27 décembre 2011</w:t>
      </w:r>
    </w:p>
    <w:p>
      <w:r>
        <w:t>IT: TAF D-6846/2011 del 27 dicembre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D-6846/2011law/joc/sps Urteil vom 27. Dezember 2011 Besetzung Einzelrichter Walter Lang, mit Zustimmung von Richter Fulvio Haefeli, Gerichtsschreiberin Claudia Jorns Morgenegg. Parteien A._______, geboren am (...), Gambia, (...), Beschwerdeführer, gegen Bundesamt für Migration (BFM), Quellenweg 6, 3003 Bern, Vorinstanz. Gegenstand Nichteintreten auf Asylgesuch und Wegweisung (Dublin); Verfügung des BFM vom 14. Dezember 2011 / N (...). Das Bundesverwaltungsgericht stellt fest, dass das BFM mit Verfügung vom 14. Dezember 2011 - eröffnet am 16. Dezember 2011 - in Anwendung von Art. 34 Abs. 2 Bst. d des Asylge­setzes vom 26. Juni 1998 (AsylG, SR 142.31) auf das Asylgesuch des Beschwerdeführers vom 9. Oktober 2011 nicht eintrat, die Wegweisung nach Italien verfügte, den Beschwerdeführer - unter Androhung von Zwangsmitteln im Unterlassungsfall - aufforderte, die Schweiz spätestens am Tag nach Ablauf der Beschwerdefrist zu verlassen, feststellte, der Kanton B._______ sei verpflichtet, die Wegweisungsverfügung zu vollziehen, dem Beschwerdeführer die editionspflichtigen Akten gemäss Aktenverzeichnis aushändigte, und feststellte, und eine allfällige Beschwerde gegen die vorliegende Verfügung habe keine aufschiebende Wirkung, dass der Beschwerdeführer mit Eingabe vom 16. Dezember 2011 (Datum Poststempel: 20. Dezember 2011) gegen diese Verfügung beim Bundesverwaltungsgericht Beschwerde erhob und beantragte, die Verfügung sei aufzuheben und die Vorinstanz sei anzuweisen, ihr Recht zum Selbsteintritt auszuüben und sich für das vorliegende Verfahren für zuständig zu erklären, dass er in verfahrensrechtlicher Hinsicht beantragte, es sei im Sinne vor­sorglicher Massnahmen die aufschiebende Wirkung zu erteilen und die Vollzugsbehörden anzuweisen, von der Überstellung nach Italien abzuse­hen, bis das Bundesverwaltungsgericht über die vorliegende Beschwerde entschieden habe, dass er ferner beantragte, es sei auf die Erhebung eines Kostenvorschus­ses zu verzichten und die unentgeltliche Rechtspflege zu gewähren, dass die vorinstanzlichen Akten am 22. Dezember 2011 beim Bundesver­waltungsgericht eintrafen (Art. 109 Abs. 2 AsylG),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frist-und formgerecht eingereichte Beschwerde einzutreten ist (Art. 108 Abs. 2 AsylG; Art. 105 AsylG i.V.m. Art. 37 VGG und Art. 52 Abs. 1 VwVG), dass über offensichtlich unbegründete Beschwerden in einzelrichterlicher Zuständigkeit mit Zustimmung eines zweiten Richters respektive einer zweiten Richterin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i.V.m. Art. 29a Abs. 1 der Asylverordnung 1 über Verfahrensfragen vom 11. August 1999 (AsylV 1, SR 142.311) die Prüfung der staatsvertraglichen Zuständigkeit zur (materiellen) Behandlung eines Asylgesuches nach den Kriterien der Verordnung Nr. 343/2003 des Rates vom 18. Februar 2003 zur Festlegung von Kriterien und Verfahren zur Bestimmung des Mitgliedstaats, der für die Prüfung eines von einem Drittstaatsangehörigen in einem Mitgliedstaat gestellten Asylantrags zu­ständig ist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 eines Mitgliedstaates stellt, wobei der Antrag von einem einzigen Mitgliedstaat geprüft wird, der nach den Kriterien des Kapitels III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den Akten entnommen werden kann, dass der Beschwerdeführer in Italien am 1. September 2011 ein Asylgesuch eingereicht hat und entspre­chend in der EURODAC-Datenbank erfasst worden ist (vgl. act. A6/1, act. A7/2), dass somit die erste Asylantragsstellung gemäss Art. 4 Abs. 1 Dublin-II-VO in Italien erfolgte, dass damit das Zuständigkeitsprüfungsverfahren im Sinne des Kapitels III der Dublin-II-VO nicht weiter zu verfolgen ist, sondern in Anwendung von Art. 16 Abs. 1 Bst. c, d oder e Dublin-II-VO durch die Schweiz als derzeiti­gen Aufenthaltsstaat des Beschwerdeführers ein Wiederaufnahmeersu­chen nach Art. 20 Dublin-II-VO gestellt werden kann (vgl. Christian Filzwieser, Andrea Sprung, Dublin II-Verordnung, Das Europäische Asylzuständigkeitssystem, 3. Aufl., Wien-Graz 2010, Art. 4, K3, S. 80), dass das BFM demnach zu Recht unter Anrufung von Art. 16 Abs. 1 Bst. c Dublin-II-VO die italienischen Behörden am 8. November 2011 um Wiederaufnahme des - am 9. Oktober 2011 illegal in die Schweiz einge­reisten (vgl. act. A9/10 S. 6) - Beschwerdeführers ersuchte (vgl. act. A13/6), dass die italienischen Behörden die Frist zur Stellungnahme bis zum 23. November 2011 ungenutzt verstreichen liessen (vgl. act. A15/1), wes­halb angesichts der Verfristung eine stillschweigende Zusage zur Rückübernahme des Beschwerdeführers aus Art. 20 Abs. 1 Bst. c Dublin-II-VO vorliegt, dass demzufolge das BFM in der angefochtenen Verfügung zu Recht Ita­lien als für die Durchführung des Asyl- und Wegweisungsverfahrens zuständig erachtet hat, dass es im Weiteren zutreffend ausgeführt hat, die vom Beschwerdefüh­rer gegen eine Überstellung nach Italien im Rahmen des ihm am 31. Oktober 2011 gewährten rechtlichen Gehörs geltend gemachten Einwände, wonach in Italien viele seiner Landsleute Straftaten verüben und illegale Tätigkeiten begehen würden und er befürchte, in diesem kriminellen Umfeld zu landen (vgl. act. A9/10 S. 8), ändere an der Zumutbarkeit der Wegweisung und damit an der Zuständigkeit Italiens nichts, und der Beschwerdeführer könne sich, sollte er dort aus den erwähnten Gründen Probleme haben, an die italienischen Behörden wenden, die schutzfähig und schutzwillig seien, und er könne sich, sollte er konkret bedroht werden, an die zuständige Polizeibehörde in Italien wenden, wo er um Schutz ersuchen und nötigenfalls eine Anzeige erstatten könne, dass der Beschwerdeführer in seiner Rechtsmittelschrift die grundsätzli­che Zuständigkeit Italiens nicht bestreitet, jedoch die bereits im vorinstanzlichen Verfahren geltend gemachten Einwände wiederholt und erklärt, er sei dort nie zu seinen Asylgründen befragt worden und die Existenzbedingungen seien in Italien unzumutbar, dass diesbezüglich festzuhalten ist, dass Italien - wie die Schweiz - unter anderem Signatarstaat des Abkommens vom 28. Juli 1951 über die Rechtsstellung der Flüchtlinge (FK, SR 0.142.30), der Konvention vom 4. November 1950 zum Schutze der Menschenrechte und Grundfreiheiten (EMRK, SR 0.101) und des Übereinkommens vom 10. Dezember 1984 gegen Folter oder andere grausame, unmenschliche oder erniedrigende Behandlung oder Strafe (FoK, SR 0.105) ist, und keine konkreten Hin­weise dafür bestehen, Italien würde sich nicht an die daraus resultieren­den Verpflichtungen halten, dass Italien als nach Art. 3 Abs. 1 Dublin-II- VO zuständiger Staat zudem gehalten ist,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 dass die Einwände in der Beschwerde somit zu keiner von derjenigen des BFM abweichenden Beurteilung führen können, dass auch sonst keine Gründe vorliegen, die einen Selbsteintritt der Schweiz gemäss Art. 3 Abs. 2 Dublin-II-VO nahegelegt hätten, dass das BFM demzufolge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mithin allfällige völkerrechtliche und humanitäre Vollzugshindernisse im Rahmen der eventuellen Anwendung der sogenannten Souveränitäts­klausel (Art. 3 Abs. 2 Dublin-II-VO i.V.m. Art. 29a Abs. 3 AsylV 1) zu prüfen sind, dass folglich kein Raum für Ersatzmassnahmen im Sinne von Art. 44 Abs. 2 AsylG i.V.m. Art. 83 Abs. 1-4 des Bundesgesetzes vom 16. Dezember 2005 über die Ausländerinnen und Ausländer (AuG, SR 142.20) besteht, dass das BFM in diesem Sinne den Vollzug der Wegweisung nach Italien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dass die Beschwerde demnach abzuweisen ist, dass aufgrund des direkten Entscheids in der Hauptsache die Gesuche um Gewährung der aufschiebenden Wirkung und um Verzicht auf die Erhebung eines Kostenvorschusses gegenstandslos geworden sind, dass auch der Antrag auf Anordnung vorsorglicher Massnahmen durch das Bundesverwaltungsgericht - solche können nur für die Dauer des Be­schwerdeverfahrens Wirkung entfalten - infolge des direkten Entscheides in der Hauptsache gegenstandslos geworden ist, dass das Gesuch um Gewährung der unentgeltlichen Rechtspflege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Walter Lang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