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D-683/2023 vom 13. Februar 2023</w:t>
      </w:r>
    </w:p>
    <w:p>
      <w:r>
        <w:t>Bundesverwaltungsgericht, 2023-02-13, DE</w:t>
      </w:r>
    </w:p>
    <w:p>
      <w:r>
        <w:rPr>
          <w:b/>
        </w:rPr>
        <w:t xml:space="preserve">Quelle: </w:t>
      </w:r>
      <w:r>
        <w:t>https://mcp.opencaselaw.ch/entscheid/bvger_D-683_2023</w:t>
      </w:r>
    </w:p>
    <w:p>
      <w:r>
        <w:t>FR: TAF D-683/2023 du 13 février 2023</w:t>
      </w:r>
    </w:p>
    <w:p>
      <w:r>
        <w:t>IT: TAF D-683/2023 del 13 febbraio 2023</w:t>
      </w:r>
    </w:p>
    <w:p>
      <w:pPr>
        <w:pStyle w:val="Heading2"/>
      </w:pPr>
      <w:r>
        <w:t>Regeste</w:t>
      </w:r>
    </w:p>
    <w:p>
      <w:r>
        <w:t>Nichteintreten auf Asylgesuch und Wegweisung (kein Asylgesuch - Art. 31a Abs. 3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Der Einzelrichter: Der Gerichtsschreiber: Thomas Segessenmann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