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D-6835/2010 vom 30. September 2010</w:t>
      </w:r>
    </w:p>
    <w:p>
      <w:r>
        <w:t>Bundesverwaltungsgericht, 2010-09-30, FR</w:t>
      </w:r>
    </w:p>
    <w:p>
      <w:r>
        <w:rPr>
          <w:b/>
        </w:rPr>
        <w:t xml:space="preserve">Quelle: </w:t>
      </w:r>
      <w:r>
        <w:t>https://mcp.opencaselaw.ch/entscheid/bvger_D-6835_2010</w:t>
      </w:r>
    </w:p>
    <w:p>
      <w:r>
        <w:t>FR: TAF D-6835/2010 du 30 septembre 2010</w:t>
      </w:r>
    </w:p>
    <w:p>
      <w:r>
        <w:t>IT: TAF D-6835/2010 del 30 settembre 2010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D-6835/2010/ {T 0/2} Arrêt du 30 septembre 2010 Composition Gérard Scherrer, juge unique, avec l'approbation de Jean-Pierre Monnet, juge; Yves Beck, greffier. Parties A._______, né le [...], agissant pour le compte de B._______, née en [...], et C._______, née le [...], Erythrée, recourant, contre Office fédéral des migrations (ODM), Quellenweg 6, 3003 Berne, autorité inférieure. Objet Asile familial et autorisation d'entrée en Suisse; décision de l'ODM du 3 août 2010 / [...]. Vu la décision du 18 mars 2010, par laquelle l'ODM a octroyé l'asile à A._______, l'acte du 25 mai 2010, par lequel celui-ci a demandé une autorisation d'entrée en Suisse en vue du regroupement familial en faveur notamment de B._______ et C._______, le courrier du 29 juin 2010, par lequel il a répondu aux questions écrites de l'ODM du 17 juin précédent, la décision du 3 août 2010, par laquelle l'ODM a rejeté la demande d'autorisation d'entrée en Suisse et d'asile familial, le recours interjeté contre cette décision auprès de l'ODM, que cet office a reçu le 3 septembre 2010 et qu'il a transmis au Tribunal administratif fédéral (ci-après: le Tribunal) pour raison de compétence,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l'intéressé a qualité pour recourir (cf. art. 48 al. 1 PA), que,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25 mai 2010, le recourant a sollicité pour B._______ et C._______ - deux enfants nés hors mariage - une autorisation d'entrée en Suisse en vue d'un regroupement familial, sur la base de l'art. 51 LAsi intitulé "Asile accordé aux familles", qu'il n'a invoqué aucun crainte de persécution pour ces personnes ni aucun fait qui aurait permis à l'ODM de conclure au dépôt d'une demande d'asile présentée à l'étranger (cf. art. 20 LAsi; ATAF 2007 précité), que c'est donc à juste titre que l'ODM a examiné la demande que sous l'angle de l'art. 51 LAsi, spécialement de ses alinéas 1 et 4, que le Tribunal limitera donc son examen sur ce point, à l'exclusion de motifs tirés de l'art. 3 LAsi, qu'extrinsèque à l'objet de la contestation, l'argument, invoqué exclusivement au stade du recours, selon lequel B._______ et C._______ ne seraient plus en sécurité en Erythrée et seraient donc exposés à des préjudices déterminants au sens de l'art. 3 LAsi, est donc irrecevable,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qu'en l'espèce, le recourant n'a pas vécu en ménage commun avec B._______ et C._______ lorsqu'il habitait dans son pays d'origine, point qu'il ne conteste du reste pas, qu'en effet, il faisait ménage commun avec son épouse légitime et leurs enfants communs à D._______, tandis que B._______ et C._______ habitait avec leur mère à E._______ (cf. le courrier du 29 juin 2010, questions 2 et 3; cf. aussi le pv de l'audition du 15 octobre 2008, question 17, p. 3), qu'ainsi, la condition nécessaire au regroupement familial d'un vécu en ménage commun n'est pas remplie, que n'est donc pas décisif l'argument du recours selon lequel A._______ pourvoirait à l'entretien de B._______ et C._______ ainsi que de leur mère (cf. toutefois le pv de l'audition du 15 octobre 2008, question 16, p. 3, dans lequel il affirmait que sa soeur en Australie subvenait aux besoins de ces enfants), que, cela étant, le recourant peut, s'il s'estime fondé à le faire, déposer une demande auprès des autorités cantonales de police des étrangers compétentes, afin que celles-ci se prononcent sur l'existence d'un droit de B._______ et C._______ de le rejoindre en Suisse sur la base de l'art. 8 de la Convention du 4 novembre 1950 de sauvegarde des droits de l'homme et des libertés fondamentales (CEDH, RS 0.101); que le Tribunal s'abstient formellement, en tout état de cause, de préjuger de l'issue d'une telle procédure de police des étrangers (cf. JICRA 2002 n° 6 p. 43 ss et JICRA 2006 no 8 p. 92 ss), qu'en conséquence,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(par courrier recommandé; annexe: un bulletin de versement) à l'ODM, avec le dossier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