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D-682/2010 vom 11. Februar 2010</w:t>
      </w:r>
    </w:p>
    <w:p>
      <w:r>
        <w:t>Bundesverwaltungsgericht, 2010-02-11, IT</w:t>
      </w:r>
    </w:p>
    <w:p>
      <w:r>
        <w:rPr>
          <w:b/>
        </w:rPr>
        <w:t xml:space="preserve">Quelle: </w:t>
      </w:r>
      <w:r>
        <w:t>https://mcp.opencaselaw.ch/entscheid/bvger_D-682_2010</w:t>
      </w:r>
    </w:p>
    <w:p>
      <w:r>
        <w:t>FR: TAF D-682/2010 du 11 février 2010</w:t>
      </w:r>
    </w:p>
    <w:p>
      <w:r>
        <w:t>IT: TAF D-682/2010 del 11 febbraio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La presente sentenza è indirizzata: al ricorrente (plico raccomandato; allegato: bollettino di pagamento) all'UFM, Divisione soggiorno, con allegato l'incarto N [...] (per corriere interno; in copia) E._______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