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D-6828/2011 vom 21. Dezember 2011</w:t>
      </w:r>
    </w:p>
    <w:p>
      <w:r>
        <w:t>Bundesverwaltungsgericht, 2011-12-21, DE</w:t>
      </w:r>
    </w:p>
    <w:p>
      <w:r>
        <w:rPr>
          <w:b/>
        </w:rPr>
        <w:t xml:space="preserve">Quelle: </w:t>
      </w:r>
      <w:r>
        <w:t>https://mcp.opencaselaw.ch/entscheid/bvger_D-6828_2011</w:t>
      </w:r>
    </w:p>
    <w:p>
      <w:r>
        <w:t>FR: TAF D-6828/2011 du 21 décembre 2011</w:t>
      </w:r>
    </w:p>
    <w:p>
      <w:r>
        <w:t>IT: TAF D-6828/2011 del 21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D-6828/2011/sed Urteil vom 21. Dezember 2011 Besetzung Einzelrichter Martin Zoller, mit Zustimmung von Richterin Contessina Theis; Gerichtsschreiberin Susanne Burgherr. Parteien A._______, geboren am (...), Gambia, (...) Beschwerdeführer, gegen Bundesamt für Migration (BFM), Quellenweg 6, 3003 Bern, Vorinstanz. Gegenstand Nichteintreten auf Asylgesuch und Wegweisung (Dublin-Verfahren); Verfügung des BFM vom 9. Dezember 2011 / N (...). Das Bundesverwaltungsgericht stellt fest, dass der Beschwerdeführer am 28. Oktober 2011 in der Schweiz um Asyl nachsuchte, dass er anlässlich der Kurzbefragung im Empfangs- und Verfahrenszentrum B._______ vom 4. November 2011 im Wesentlichen geltend machte, er habe sein Heimatland am 26. Oktober 2007 verlassen und sei im April 2008 nach C._______ gelangt, wobei er dort kein Asylgesuch eingereicht habe, sondern nach etwa vier Monaten nach Italien weitergereist sei und dort um Asyl nachgesucht habe, dass er hinsichtlich des Stands des Asylverfahrens in Italien keine Kenntnis habe, dass es im Camp in D._______, wo er registriert worden sei, keinen freien Platz gegeben habe, weshalb er sich selbst um Unterkunft und Arbeit habe kümmern müssen, dass ihm in D._______ eine unbegrenzt gültige Aufenthaltsbewilligung ausgestellt worden sei, die er jedoch nicht vorweisen könne, da ihm die Tasche, in der sich das Dokument befunden habe, letzten Monat gestohlen worden sei, dass er seit März 2011 keine Arbeitsstelle mehr gefunden habe, weshalb er im Bahnhof in D._______ übernachtet habe und auf die Unterstützung von Kollegen und der Caritas angewiesen gewesen sei, dass der Beschwerdeführer im Rahmen der Gewährung des rechtlichen Gehörs zur Frage der Zuständigkeit Italiens beantragte, dass sein Asylgesuch in der Schweiz behandelt werde, da er bei einer Rückkehr nach Italien keine Unterkunft haben würde und man dort Schwarzen gegenüber keinen Respekt zeige, dass bezüglich der weiteren Aussagen beziehungsweise der Einzelheiten des rechtserheblichen Sachverhalts auf das Protokoll bei den Akten verwiesen wird (vgl. Akten Vorinstanz A5), dass das BFM aufgrund der Daktyloskopierung (Eurodac) des Beschwerdeführers in Italien (Asylgesuchseinreichung in D._______ am 6. August 2008) am 15. November 2011 ein Übernahmeersuchen an die italienischen Behörden stellte, welches unbeantwortet blieb, dass das BFM in Anwendung von Art. 34 Abs. 2 Bst. d des Asylgesetzes vom 26. Juni 1998 (AsylG, SR 142.31) auf das Asylgesuch mit Verfügung vom 9. Dezember 2011 - eröffnet am 12. Dezember 2011 - nicht eintrat, die Wegweisung des Beschwerdeführers nach Italien und den Wegweisungsvollzug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Italien innert Frist keine Antwort erteilt habe, die Zuständigkeit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auf Italien übergegangen sei, dass die Rückführung - vorbehältlich einer allfälligen Unterbrechung oder Verlängerung gemäss Art. 19 f. Dublin-II-VO - bis spätestens am 30. Mai 2012 zu erfolgen habe,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Italien keine Hinweise auf eine Verletzung von Art. 3 der Konvention vom 4. November 1950 zum Schutze der Menschenrechte und Grundfreiheiten (EMRK, SR 0.101) bestehen würden, dass weder die in Italien herrschende allgemeine Situation noch andere Gründe gegen die Zumutbarkeit des Wegweisungsvollzugs in diesen Staat sprechen würden, dass die Einwände des Beschwerdeführers - fehlende Unterkunft und mangelnder Respekt - kein Hindernis für den Vollzug der Wegweisung darstellen würden, dass Italien die Aufnahmerichtlinie ohne Beanstandungen von Seiten der Europäischen Kommission umgesetzt habe, und es dem Beschwerdeführer zuzumuten sei, sich an die zuständigen Behörden vor Ort zu wenden, um die nötige Unterstützung zu beantragen, dass Italien zudem das Internationale Übereinkommen vom (recte) 21. Dezember 1965 zur Beseitigung jeder Form von Rassendiskriminierung (UN-Rassendiskriminierungskonvention [ICERD], SR 0.104) ratifiziert habe und willens und fähig sei, Personen gegen rassistisch motivierte Übergriffe zu schützen, dass der Wegweisungsvollzug zudem technisch möglich und praktisch durchführbar sei, dass der Beschwerdeführer gegen die Verfügung vom 9. Dezember 2011 mit Eingabe vom 19. Dezember 2011 beim Bundesverwaltungsgericht Beschwerde erhob, worin um Aufhebung der vorinstanzlichen Verfügung und um Anweisung des BFM, sein Recht zum Selbsteintritt auszuüben und sich für das Asylverfahren zuständig zu erklären, ersucht wurde, dass in formeller Hinsicht zudem um Gewährung der unentgeltlichen Rechtspflege im Sinne von Art. 65 Abs. 1 des Bundesgesetzes vom 20. Dezember 1968 über das Verwaltungsverfahren (VwVG, SR 172.021) und um Verzicht auf die Erhebung eines Kostenvorschusses ersucht wurde, dass schliesslich in prozessualer Hinsicht beantragt wurde, der Beschwerde sei im Sinne einer vorsorglichen Massnahme die aufschiebende Wirkung zuzuerkennen, dass der Beschwerdeführer im Wesentlichen vorbrachte, die Existenzbedingungen für asylsuchende Personen seien in Italien unzumutbar, dass auf die weitere Begründung der Beschwerde - soweit für den Entscheid wesentlich - in den nachfolgenden Erwägungen einzugehen ist, dass die vorinstanzlichen Akten am 20. Dezember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Italien und die stillschweigende Zustimmung Italiens zur Rückübernahme des Beschwerdeführers aufgrund der Aktenlage feststehen, dass die geltend gemachten Asylgründe daher in Italien, das staatsvertraglich für das vorliegende Verfahren zuständig ist, zu prüfen sein werden, dass, selbst wenn das Asylverfahren des Beschwerdeführers in Italien bereits rechtskräftig abgeschlossen sein sollte und er deshalb kein Anrecht mehr auf Unterbringung oder weitergehende staatliche oder nichtstaatliche Unterstützung hätte, Italien gemäss Art. 16 Abs. 2 Bst. e Dublin-II-VO weiterhin für das Verfahren des Beschwerdeführers bis zu einem allfälligen Wegweisungsvollzug zuständig wäre (Art. 16 Abs. 4 Dublin-II-VO sowie Christian Filzwieser/Andrea Sprung, Dublin-II-Verordnung, 3., überarb. Aufl., Wien/Graz 2010, K 25 zu Art. 16 Abs. 4), dass Italien Signatarstaat des Abkommens vom 28. Juli 1951 über die Rechtsstellung der Flüchtlinge (FK, SR 0.142.30), der EMRK, des Übereinkommens vom 10. Dezember 1984 gegen Folter und andere grausame, unmenschliche oder erniedrigende Behandlung oder Strafe (FoK, SR 0.105) und der UN-Rassendiskriminierungskonvention ist, und keine konkreten Anhaltspunkte dafür vorliegen, wonach Italien sich nicht an die daraus resultierenden völkerrechtlichen Verpflichtungen halten würde,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Italien wie jeder Dublin-Staat die Verfahrens- und Aufnahmerichtlinien in Landesrecht umgesetzt hat, und davon ausgegangen werden darf, der Beschwerdeführer finde dort grundsätzlich adäquate Betreuung und Behandlung sowie ein rechtsstaatlich konformes Asylverfahren, dass Dublin-Rückkehrende zudem betreffend Unterbringung von den italienischen Behörden bevorzugt behandelt werden, und sich - neben den staatlichen Strukturen - auch zahlreiche private Hilfsorganisationen der Betreuung von Asylsuchenden und Flüchtlingen annehmen, dass sich der Beschwerdeführer bei allfälligen diesbezüglichen Klagen und auch bei Übergriffen an die zuständigen Behörden vor Ort zu wenden hat, dass somit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das Gesuch um Erlass vorsorglicher Massnahmen mit vorliegendem Urteil ohne vorgängige Instruktion als gegenstandslos erweist, dass die Beschwerde aufgrund obiger Erwägungen als aussichtslos zu qualifizieren ist und daher das Gesuch um Gewährung der unentgeltlichen Rechtspflege im Sinne von Art. 65 Abs. 1 VwVG - ungeachtet der allfälligen, indes nicht belegten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