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D-6823/2015 vom 2. November 2015</w:t>
      </w:r>
    </w:p>
    <w:p>
      <w:r>
        <w:t>Bundesverwaltungsgericht, 2015-11-02, DE</w:t>
      </w:r>
    </w:p>
    <w:p>
      <w:r>
        <w:rPr>
          <w:b/>
        </w:rPr>
        <w:t xml:space="preserve">Quelle: </w:t>
      </w:r>
      <w:r>
        <w:t>https://mcp.opencaselaw.ch/entscheid/bvger_D-6823_2015</w:t>
      </w:r>
    </w:p>
    <w:p>
      <w:r>
        <w:t>FR: TAF D-6823/2015 du 2 novembre 2015</w:t>
      </w:r>
    </w:p>
    <w:p>
      <w:r>
        <w:t>IT: TAF D-6823/2015 del 2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D-6823/2015 Urteil vom 2. November 2015 Besetzung Einzelrichter Fulvio Haefeli, mit Zustimmung von Richterin Esther Marti; Gerichtsschreiber Gert Winter. Parteien A._______, geboren am (...), dessen Ehefrau B._______, geboren am (...), und deren Kinder C._______, geboren am (...), D._______, geboren am (...), Russland, (...), Beschwerdeführende, gegen Staatssekretariat für Migration (SEM; zuvor Bundesamt für Migration, BFM), Quellenweg 6, 3003 Bern, Vorinstanz. Gegenstand Nichteintreten auf Asylgesuch und Wegweisung (Dublin-Verfahren); Verfügung des SEM vom 16. Oktober 2015 / N (...). Das Bundesverwaltungsgericht stellt fest, dass die Beschwerdeführenden am 31. August 2015 in der Schweiz um Asyl nachsuchten, dass die Beschwerdeführenden per Zufallsprinzip der Testphase des Verfahrenszentrums (VZ) in M._______ zugewiesen wurden, dass das SEM die finnischen Behörden am 7. Oktober 2015 um Übernahme der Beschwerdeführenden im Sinne von Art. 12 Abs. 2 Dublin-III-VO ersuchte, dass die finnischen Behörden dem Gesuch um Übernahme am 12. Oktober 2015 zustimmten, dass das SEM den Beschwerdeführenden am 14. Oktober 2015 den Entwurf der Verfügung zur Stellungnahme zustellte, dass die damalige Rechtsvertretung mit Eingabe vom 15. Oktober 2015 eine entsprechende Stellungnahme einreichte, dass das SEM mit Verfügung vom 16. Oktober 2015 in Anwendung von Art. 31a Abs. 1 Bst. b AsylG (SR 142.31) auf die Asylgesuche nicht eintrat, die Wegweisung aus der Schweiz nach Finnland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Oktober 2015 gegen diesen Entscheid beim Bundesverwaltungsgericht Beschwerde erhoben und sinngemäss beantragten, die angefochtene Verfügung sei aufzuheben und das SEM anzuweisen, sein Recht zum Selbsteintritt auszuüben und sich für die vorliegenden Asylgesuche für zuständig zu erachten, dass den Beschwerdeführenden in der Folge Asyl zu gewähren sei,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Finnland den Beschwerdeführenden Visa mit unterschiedlicher Gültigkeitsdauer ausstellte, mit denen die Beschwerdeführenden Ende August 2015 via Estland in den Schengen-Raum einreisten, dass sie nach eigenen Angaben in der Folge gleich in die Schweiz weiterreisten und am 31. August 2015 im Empfangs- und Verfahrenszentrum (EVZ) N._______ ihre Asylgesuche einreichten, dass bei dieser Sachlage - entsprechend den vom SEM angerufenen Be-stimmungen zum Dublin-Verfahren - Finnland für die Prüfung ihrer Asylgesuche zuständig ist (vgl. dazu Art. 12 Abs. 2 i.V.m. Art. 18 Abs. 1 Dublin-III-VO), was von Finnland mit Abgabe der Erklärung vom 12. Oktober 2015 ausdrücklich anerkannt worden ist, dass damit die Grundlage für einen Nichteintretensentscheid in Anwendung von Art. 31a Abs. 1 Bst. b AsylG gegeben ist, dass die Beschwerdeführenden im Rahmen ihrer Beschwerde die Zuständigkeit Finnlands nicht bestreiten, jedoch geltend machen, im Hinblick auf ihre Hautfarbe hätten namentlich ihre Kinder in Finnland mit Akzeptanzproblemen und Diskriminierung zu rechnen, dass der Vater darüber hinaus an diversen Krankheiten leide und hospitalisiert sei, und die Kinder psychisch instabil seien, dass der Sohn C._______ am vulnerabelsten sei, zumal er in Russland aufgrund erlebter Rassendiskriminierung bereits einmal einen Suizidversuch unternommen habe, dass indessen nach der Rechtsprechung des Bundesgerichts selbst die wegweisungs- oder krankheitsbedingte Gefahr, eine betroffene Person könnte ihrem Leben bei einer Aufenthaltsbeendigung ein Ende setzen, praxisgemäss für sich allein nicht genügen würde, um eine Wegweisung bzw. deren Vollzug bereits als unverhältnismässig oder unzulässig erscheinen zu lassen, dass die schweizerischen Behörden gehalten sind, im Rahmen des konkreten Wegweisungsvollzugs alles ihnen Zumutbare vorzukehren, um medizinisch bzw. betreuungsmässig sicherzustellen, dass das Leben und die Gesundheit der betroffenen Person nicht beeinträchtigt wird, dass sie den medizinischen Umständen bei der Bestimmung der konkreten Modalitäten der Überstellung der Beschwerdeführenden Rechnung zu tragen und die finnischen Behörden (nötigenfalls) vorgängig in geeigneter Weise über die spezifischen medizinischen Umstände zu informieren haben (vgl. Art. 31 f. Dublin-III-VO), dass nach dem Gesagten selbst akute Suizidalität kein Hindernis für die Überstellung der Beschwerdeführenden in den zuständigen Dublin-Staat darstellen würde (vgl. Urteil des BGer 2C_856/2015 vom 10. Oktober 2015 E. 3.2.1, Urteil des BGer 2C_573.2014 vom 4. Dezember 2014, E. 4.3.1 und 4.3.2), dass den Beschwerdeführenden darüber hinaus entgegenzuhalten ist, dass es nicht die Sache einer asylsuchenden Person ist, den für ihr Asylverfahren zuständigen Staat selbst zu bestimmen, sondern die Bestimmung des zuständigen Staates nach der Dublin-III-VO erfolgt und alleine den beteiligten Dublin-Vertragsstaaten obliegt (vgl. dazu BVGE 2010/45 E. 8.3), dass des Weiteren sämtliche medizinischen Probleme physischer wie auch psychischer Art der Beschwerdeführenden auch in Finnland therapiert werden können, dass eine allenfalls fehlende Reisefähigkeit lediglich ein temporäres Vollzugshindernis darstellt, dass sich die Beschwerdeführenden wegen allfälligen rassistischen Übergriffen an die zuständigen finnischen Behörden wenden können, dass es keine Gründe für die Annahme gibt, das Asylverfahren und die Aufnahmebedingungen für Antragsteller in Finnland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ihren Vorbringen, es gebe einen Zusammenhang zwischen ihrem angeschlagenen Gesundheitszustand und dem drohenden Wegweisungsvollzug nach Finnland, und ihre Integration in die Schweizer Gesellschaft falle ihnen demgegenüber eher leicht, implizit die Anwendung von Art. 17 Abs. 1 Dublin-III-VO respektive Art. 29a Abs. 3 AsylV 1 fordern, dass Finnland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finnischen Behörden würden sich weigern sie aufzunehmen und ihren Antrag auf internationalen Schutz unter Einhaltung der Regeln der erwähnten Richtlinien zu prüfen, dass den Akten auch keine Gründe für die Annahme zu entnehmen sind, Finnland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Finnland angeordnet hat (Art. 32 Bst. a AsylV 1), dass es bei dieser Sachlage entbehrlich ist, auf die als Beweismittel eingereichten Dokumente im Einzelnen einzugehen, dass die Beschwerde aus diesen Gründen abzuweisen ist, soweit darauf einzutreten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