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D-6822/2010 vom 27. September 2010</w:t>
      </w:r>
    </w:p>
    <w:p>
      <w:r>
        <w:t>Bundesverwaltungsgericht, 2010-09-27, DE</w:t>
      </w:r>
    </w:p>
    <w:p>
      <w:r>
        <w:rPr>
          <w:b/>
        </w:rPr>
        <w:t xml:space="preserve">Quelle: </w:t>
      </w:r>
      <w:r>
        <w:t>https://mcp.opencaselaw.ch/entscheid/bvger_D-6822_2010</w:t>
      </w:r>
    </w:p>
    <w:p>
      <w:r>
        <w:t>FR: TAF D-6822/2010 du 27 septembre 2010</w:t>
      </w:r>
    </w:p>
    <w:p>
      <w:r>
        <w:t>IT: TAF D-6822/2010 del 27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D-6822/2010 {T 0/2} Urteil vom 27. September 2010 Besetzung Einzelrichter Martin Zoller, mit Zustimmung von Richter Bruno Huber; Gerichtsschreiber Daniel Widmer. Parteien A.__________, geboren (...), Nigeria, (...) Beschwerdeführer, gegen Bundesamt für Migration (BFM), Quellenweg 6, 3003 Bern, Vorinstanz. Gegenstand Nichteintreten auf Asylgesuch und Wegweisung (Dublin-Verfahren); Verfügung des BFM vom 13. September 2010 N (...). Das Bundesverwaltungsgericht stellt fest, dass der Beschwerdeführer am 18. Juli 2010 in der Schweiz um Asyl nachsuchte, nachdem er eigenen Angaben zufolge am 8. August 2008 von B._________ illegal nach Italien gereist war, dass er sich seither dort aufgehalten und um Asyl nachgesucht habe, wobei dieses Gesuch abgelehnt worden sei und er dagegen Rekurs erhoben habe, wie er in der Folge denn auch im Rahmen der Befragung im Empfangs- und Verfahrenszentrum C.___________ (EVZ) vom 28. Juli 2010 auf Frage hin bestätigte (...), dass er gegen eine allfällige Wegweisung nach Italien einzuwenden habe, dass er dort keine Unterkunft habe und keiner legalen Arbeit nachgehen könne (...), dass bezüglich der weiteren Aussagen beziehungsweise der Einzelheiten des rechtserheblichen Sachverhalts auf das Protokoll bei den Akten verwiesen wird (...), dass das BFM - gestützt auf die Angaben des Beschwerdeführers und einen Eurodac-Treffer vom 11. September 2008 - am 5. August 2010 ein Rückübernahmeersuchen an die italienischen Behörden stellte, welches bis zum 20. August 2010 unbeantwortet blieb, dass das Bundesamt mit Verfügung vom 13. September 2010 - eröffnet am 14. September 2010 - in Anwendung von Art. 34 Abs. 2 Bst. d des Asylgesetzes vom 26. Juni 1998 (AsylG, SR 142.31) auf das Asylgesuch des Beschwerdeführers vom 18. Juli 2010 nicht eintrat, die Wegweisung nach Italien verfügte, den Beschwerdeführer - unter Androhung von Zwangsmitteln im Unterlassungsfall - aufforderte, die Schweiz spätestens am Tag nach Ablauf der Beschwerdefrist zu verlassen, den Kanton Jura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Asylverfahrens zuständig, und aufgrund des Ausbleibens einer Stellungnahme liege eine stillschweigende Zustimmung Italiens zur Wiederaufnahme des Beschwerdeführers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20. Februar 2011 zu erfolgen habe, dass der Beschwerdeführer im Rahmen des ihm dazu gewährten rechtlichen Gehörs keine relevanten Gründe darzulegen vermocht habe, die einer Rückkehr nach Italien entgegenstünden, da Italien ein Rechtsstaat sei und sowohl die Menschenrechte als auch die einschlägigen internationalen Abkommen respektiere, dass der Vollzug der Wegweisung nach Italien zulässig, zumutbar und möglich sei, dass der Beschwerdeführer mit Eingabe vom 21. September 2010 (Datum Poststempel) gegen diese Verfügung beim Bundesverwaltungsgericht Beschwerde einreichte und beantragte, die angefochtene Verfügung sei aufzuheben, die Flüchtlingseigenschaft anzuerkennen, Asyl zu gewähren, die Unzulässigkeit, Unzumutbarkeit und Unmöglichkeit des Wegweisungsvollzugs festzustellen und die vorläufige Aufnahme anzuordnen, dass er in verfahrensrechtlicher Hinsicht unter Beilage einer Fürsorgebestätigung beantragte, es sei die unentgeltliche Prozessführung und Rechtsverbeiständung im Sinne von Art. 65 Abs. 1 und Abs. 2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dem Heimatstaat sowie jegliche Weitergabe von Daten an denselben zu unterlassen und den Beschwerdeführer bei einer eventuell bereits erfolgten Datenweitergabe in einer separaten Verfügung zu informieren, dass der Beschwerdeführer zur Begründung im Wesentlichen ausführte, bei einer Rückkehr nach Italien würde ihm kein Dokument ausgestellt, welches ihm ermöglichen würde, Arbeit oder Unterkunft zu finden, weshalb das Leben dort sehr schwierig würde, und ihm die dortigen schwierigen Lebensbedingungen bereits bekannt seien, dass das Bundesverwaltungsgericht den Vollzug der Wegweisung gestützt auf Art. 56 VwVG mit Verfügung vom 22. September 2010 vorsorglich aussetzte, dass die vollständigen vorinstanzlichen Akten am 23. September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nachfolgender Erwägungen -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13. September 2010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italienischen Behörden innerhalb der festgelegten Frist nicht geantwortet haben und das BFM zu Recht feststellte, dass damit gestützt auf Art. 20 Abs. 1 Bst. c Dublin-II-VO Italien die Wiederaufnahme akzeptiert habe, dass der Inhalt der Beschwerde offensichtlich zu keiner anderen Einschätzung führt, zumal die Zuständigkeit Italiens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Wegweisung garantiert ist und ein dort bereits durchlaufenes Asylverfahren keinen Grund darstellt, ein Asylgesuch in der Schweiz materiell zu behandeln, dass kein Grund zur Annahme besteht, Personen, die sich im Rahmen eines Asylverfahrens in Italien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das BFM gemäss Aktenlage bisher keine Daten an die heimatlichen Behörden weitergeleitet hat, weshalb der Eventualantrag der Beschwerdeführerin, es sei darüber in einer separaten Verfügung zu informieren, hinfällig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die Gesuche um Gewährung der unentgeltlichen Prozessführung und Rechtsverbeiständung gemäss Art. 65 Abs. 1 und 2 VwVG abzuweisen sind, da die Beschwerde - wie sich aus den vorstehenden Erwägungen ergibt - als aussichtslos zu bezeichnen war, weshalb die kumulativen Voraussetzungen für die Gewährung der unentgeltlichen Rechtspflege nicht erfüllt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