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D-6820/2014 vom 4. Dezember 2014</w:t>
      </w:r>
    </w:p>
    <w:p>
      <w:r>
        <w:t>Bundesverwaltungsgericht, 2014-12-04, FR</w:t>
      </w:r>
    </w:p>
    <w:p>
      <w:r>
        <w:rPr>
          <w:b/>
        </w:rPr>
        <w:t xml:space="preserve">Quelle: </w:t>
      </w:r>
      <w:r>
        <w:t>https://mcp.opencaselaw.ch/entscheid/bvger_D-6820_2014</w:t>
      </w:r>
    </w:p>
    <w:p>
      <w:r>
        <w:t>FR: TAF D-6820/2014 du 4 décembre 2014</w:t>
      </w:r>
    </w:p>
    <w:p>
      <w:r>
        <w:t>IT: TAF D-6820/2014 del 4 dicembre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D-6820/2014 Arrêt du 4 décembre 2014 Composition Yanick Felley, juge unique, avec l'approbation de William Waeber, juge; Paolo Assaloni, greffier. Parties A._______, né le (...), Congo (Kinshasa), recourant, contre Office fédéral des migrations (ODM), Quellenweg 6, 3003 Berne, autorité inférieure. Objet Asile (non-entrée en matière) et renvoi (Dublin) ; décision de l'ODM du 7 novembre 2014 / N (...). Vu la demande d'asile déposée en Suisse par A._______ en date du 25 septembre 2014, le procès-verbal d'audition du prénommé établi le 15 octobre 2014 par l'ODM, la décision du 7 novembre 2014, notifiée le 14 novembre 2014, par laquelle l'ODM, se fondant sur l'art. 31a al. 1 let. b LAsi (RS 142.31), n'est pas entré en matière sur la demande d'asile, a prononcé le transfert du prénommé vers la Belgique et a ordonné l'exécution de cette mesure, constatant l'absence d'effet suspensif à un éventuel recours, le recours interjeté, le 21 novembre 2014, concluant à l'annulation de cette décision, à la reconnaissance de la qualité de réfugié et à l'octroi de l'asile, subsidiairement à l'octroi de l'admission provisoire, la demande d'assistance judiciaire partielle dont il est assorti, la réception du dossier de première instance par le Tribunal administratif fédéral (ci-après: le Tribunal), le 26 novembre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que, saisi d'un recours contre une décision de non-entrée en matière sur une demande d'asile, le Tribunal se limite à examiner le bien-fondé d'une telle décision (cf. ATAF 2012/4 consid. 2.2; 2009/54 consid. 1.3.3; 2007/8 consid. 5), que, partant, les conclusions du recours tendant à la reconnaissance de la qualité de réfugié et à l'octroi de l'asile sont irrecevables,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dans le cadre de la disposition précitée, l'ODM examine au préalable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lequel a abrogé le règlement Dublin II, est applicable, dans ses dispositions désignées applicables à titre provisoire, aux demandes d'asile déposées en Suisse à partir du 1er janvier 2014 (cf. décision du Conseil fédéral du 18 décembre 2013; RO 2013 5505; RS 0.142.392.680.01; art. 29a al. 1 de l'ordonnance 1 du 11 août 1999 sur l'asile relative à la procédure [OA 1, RS 142.311] et art. 49 par. 2 du règlement Dublin III), ce qui, en l'occurrence, est le cas,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chacun de ces critères n'a vocation à s'appliquer que si celui qui le précède dans le règlement est inapplicable dans la situation d'espèce (principe de l'application hiérarchique des critères du règlement; art. 7 par. 1 du règlement Dublin III), qu'à teneur de l'art. 7 par. 2 du règlement Dublin III, la détermination de l'État membre responsable en application desdits critères se fait sur la base de la situation qui existait au moment où le demandeur a introduit sa demande de protection internationale pour la première fois auprès d'un État membre, que l'Etat responsable de l'examen d'une demande de protection internationale en vertu du règlement Dublin III est tenu de reprendre en charge - dans les conditions prévues aux art. 23, 24, 25 et 29 du règlement - le requérant qui a introduit une demande dans un autre Etat membre (art. 18 par. 1 point d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en tout état de cause,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le recourant avait déposé une demande d'asile en Belgique le 5 avril 2012, qu'en date du 16 octobre 2014, cet office a dès lors soumis aux autorités belges compétentes, dans les délais fixés à l'art. 23 par. 2 du règlement Dublin III, une requête aux fins de reprise en charge, fondée sur l'art. 18 par. 1 point d du règlement Dublin III, que, le 22 octobre 2014, lesdites autorités ont expressément accepté de reprendre en charge le requérant, sur la base de cette même disposition, que la Belgique a ainsi reconnu sa compétence pour traiter la demande d'asile de l'intéressé, que ce point n'est pas contesté, que, par ailleurs, il n'y a aucun motif sérieux et avéré de croire qu'il existe en Belgique des défaillances systémiques de la procédure d'asile et des conditions d'accueil des demandeurs d'asile impliquant pour le requérant un risque réel de subir un traitement inhumain ou dégradant, au sens de l'art. 4 de la CharteUE, en cas de transfert vers le territoire de cet Etat (cf. art. 3 par. 2 al. 2 du règlement Dublin III), qu'en effet, la Belgique est liée à cette Charte et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le recourant ne soutient d'ailleurs pas que la législation sur le droit d'asile n'est pas appliquée en Belgique, ni que la procédure d'asile y est caractérisée par des défaillances structurelles d'une ampleur telle que les demandeurs d'asile n'ont pas de chances de voir leur demande sérieusement examinée par les autorités belges, ni qu'ils ne disposent pas d'un recours effectif, ni qu'ils ne sont pas protégés contre un renvoi arbitraire vers leur pays d'origine (cf. arrêt de la CourEDH M.S.S. contre Belgique et Grèce du 21 janvier 2011, 30696/09), que, dans ces conditions, l'application de l'art. 3 par. 2 du règlement Dublin III ne se justifie pas en l'espèce, que, soutenant avoir quitté la Belgique de sa propre initiative le (...) par un vol à destination de la République démocratique du Congo où il aurait résidé jusqu'au (...), date à laquelle il aurait rejoint la Suisse en avion, le requérant a laissé entendre qu'il y avait lieu d'appliquer l'art. 19 par. 2 al. 1 du règlement Dublin III, que, selon cette disposition, les obligations prévues à l'art. 18 par. 1 dudit règlement cessent si l'État membre responsable peut établir, lorsqu'il lui est demandé de prendre ou reprendre en charge un demandeur ou une autre personne visée à l'art. 18 par. 1 point c ou d du règlement, que la personne concernée a quitté le territoire des États membres pendant une durée d'au moins trois mois, à moins qu'elle ne soit titulaire d'un titre de séjour en cours de validité délivré par l'État membre responsable, qu'à cet égard, le recourant n'a pas fourni d'éléments de preuve matériels ni un faisceau d'indices objectifs et concordants fondé sur des déclarations circonstanciées et vérifiables, que, lors de son audition sommaire, il a déclaré n'avoir aucun document pouvant attester qu'il avait quitté la Belgique le (...) 2013 à bord d'un vol de ligne Bruxelles-Luanda-Kinshasa, comme allégué (cf. procès-verbal de l'audition du 15 octobre 2014, Q. 5.02), qu'il n'a également produit aucun élément probant démontrant, comme il l'affirme, qu'il avait regagné le territoire des Etats membres le (...) 2014 avec un vol de ligne Kinshasa-Casablanca-Genève, que, par ailleurs, son récit présente certaines contradictions et incohérences, qu'à titre d'exemple, le recourant a d'abord affirmé avoir effectué le voyage du (...) 2013 avec un ami, puis a expliqué que celui-ci avait pris un autre vol, qu'il a soutenu avoir voyagé avec le passeport biométrique de cet ami, lequel s'était fait remettre un second passeport pour regagner également la RDC en avion (cf. procès-verbal de l'audition du 15 octobre 2014, loc. cit.), qu'il a affirmé que les erreurs relatives à la photo et aux empreintes dudit passeport biométrique n'avaient pas été relevées lors des contrôles d'identité auxquels il avait été soumis à l'aéroport de Bruxelles avant l'embarquement (cf. procès-verbal de l'audition du 15 octobre 2014, loc. cit.), qu'il n'est pas crédible que le recourant ait pu ainsi voyager par avion sans documents de voyage valables, porteur au demeurant d'un passeport biométrique d'une autre personne, et passer sans difficulté aucune les contrôles mis en place dans les aéroports internationaux, qu'au surplus, ses déclarations relatives à son séjour en RDC du (...) 2013 au (...) 2014 sont lacunaires et trop peu circonstanciées, qu'en conséquence, le recourant n'a pas démontré, avec un haut degré de probabilité, avoir quitté le territoire des Etats membres pour une période d'au moins trois mois, qu'au demeurant, la Belgique a d'ores et déjà accepté de reprendre en charge l'intéressé en vertu de l'art. 18 par. 1 point d du règlement Dublin III, ce qui permet d'admettre que cet Etat (d'ailleurs en principe seul apte à appliquer l'art. 19 par. 2 du règlement Dublin III) n'a pas d'indices concrets de la disparition du recourant de son territoire et de l'espace Schengen, qu'en définitive, la Belgique est l'Etat membre désigné comme responsable par les critères énoncés au chap. III du règlement Dublin III, que, faisant valoir qu'un retour en Belgique mettrait sa vie et son intégrité corporelle en danger, le requérant a aussi sollicité implicitement l'application de la clause discrétionnaire prévue à l'art. 17 par. 1 du règlement Dublin III (clause de souveraineté), que, dans le cas particulier, il n'a pas démontré l'existence d'un risque concret que les autorités belges refuseraient de le reprendre en charge et de mener à terme l'examen de sa demande de protection, en violation de la directive Procédure, qu'il n'a fourni aucun élément concret susceptible de démontrer que la Belgique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 rien ne permet en outre d'admettre que le traitement de sa demande d'asile ait été entaché de lacunes et que son transfert ait été prononcé en violation du principe de non-refoulement, qu'à cet égard, il convient de relever qu'une décision définitive de refus d'asile et de renvoi vers le pays d'origine ne constitue pas, en soi, une violation du principe de non­refoulement, que, dans ces circonstances, le transfert de l'intéressé en Belgique ne l'expose à l'évidence pas à un refoulement en cascade qui serait contraire au principe du non­refoulement, ancré à l'art. 33 Conv. réfugiés ou découlant de l'art. 4 de la CharteUE, de l'art. 3 CEDH ou encore de l'art. 3 Conv. torture, que le recourant n'a pas avancé d'indices objectifs, concrets et sérieux selon lesquels il serait privé durablement de tout accès aux conditions matérielles minimales d'accueil prévues par la directive Accueil, qu'au demeurant, si - après son retour en Belgique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belges en usant des voies de droit adéquates (art. 26 directive Accueil), qu'enfin, le recourant n'a pas démontré que ses conditions d'existence en Belgique revêtiraient, en cas de transfert dans ce pays, un tel degré de pénibilité et de gravité qu'elles seraient constitutives d'un traitement contraire à l'art. 4 de la CharteUE, à l'art. 3 CEDH ou à l'art. 3 Conv. torture, qu'il convient encore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 Belgique demeure dès lors l'Etat responsable de l'examen de la demande d'asile du recourant au sens du règlement Dublin III et est tenue - en vertu de l'art. 18 par. 1 let. d et de l'art. 18 par. 2 al. 3 dudit règlement - de le reprendre en charge dans les conditions définies par celui-ci aux art. 23, 24, 25 et 29, que l'ODM n'est dès lors à bon droit pas entré en matière sur sa demande d'asile, en application de l'art. 31a al. 1 let. b LAsi, et a légitimement prononcé son transfert de Suisse vers la Belgique en application de l'art. 44 LAsi, aucune exception à la règle générale du renvoi n'étant réalisée (art. 32 de l'ordonnance 1 du 11 août 1999 sur l'asile relative à la procédure [OA 1, RS 142.311]), que, cela étant, les questions sur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dans la mesure où il a été immédiatement statué sur le fond, la demande formulée dans le recours tendant à l'octroi de l'effet suspensif est sans objet, que les conclusions du recours étant d'emblée vouées à l'échec, la demande implicite d'assistance judiciaire partielle est rejetée, que, vu l'issue de la cause, il y a lieu de mettre les frais de procédure à la charge du recourant, conformément aux art. 63 al. 1 PA,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