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D-681/2014 vom 21. Februar 2014</w:t>
      </w:r>
    </w:p>
    <w:p>
      <w:r>
        <w:t>Bundesverwaltungsgericht, 2014-02-21, FR</w:t>
      </w:r>
    </w:p>
    <w:p>
      <w:r>
        <w:rPr>
          <w:b/>
        </w:rPr>
        <w:t xml:space="preserve">Quelle: </w:t>
      </w:r>
      <w:r>
        <w:t>https://mcp.opencaselaw.ch/entscheid/bvger_D-681_2014</w:t>
      </w:r>
    </w:p>
    <w:p>
      <w:r>
        <w:t>FR: TAF D-681/2014 du 21 février 2014</w:t>
      </w:r>
    </w:p>
    <w:p>
      <w:r>
        <w:t>IT: TAF D-681/2014 del 21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D-681/2014 Arrêt du 21 février 2014 Composition Gérald Bovier (président du collège), Jean-Pierre Monnet, Robert Galliker, juges, Alexandre Dafflon, greffier. Parties A._______, née le (...), alias B._______, née le (...), Irak, (...), recourante, contre Office fédéral des migrations (ODM), Quellenweg 6, 3003 Berne, autorité inférieure. Objet Asile (non-entrée en matière) et renvoi (Dublin) ; décision de l'ODM du 29 janvier 2014 / N (...). Vu la demande d'asile déposée en Suisse par l'intéressée en date du 2 septembre 2013, les procès-verbaux des auditions du 6 septembre 2013, la décision du 29 janvier 2014, notifiée le 31 suivant, par laquelle l'ODM, en application de l'ancien art. 34 al. 2 let. d de la loi du 26 juin 1998 sur l'asile (LAsi, RS 142.31 [RO 2006 4745, spéc. 4750]), n'est pas entré en matière sur la demande d'asile de l'intéressée, a prononcé son transfert en Italie et a ordonné l'exécution de cette mesure, constatant l'absence d'effet suspensif à un éventuel recours contre cette décision, le recours formé le 7 février 2014 contre cette décision, les demandes d'exemption du paiement d'une avance de frais et d'assistance judiciaire partielle dont il était assorti, la réception du dossier de première instance par le Tribunal administratif fédéral (ci-après : le Tribunal), le 11 février 2014, et considérant que les procédures pendantes à l'entrée en vigueur de la modification du 14 décembre 2012 de la LAsi sont régies par le nouveau droit, sauf exceptions non réalisées en l'espèce (dispositions transitoires de la modification du 14 décembre 2012, al. 1, RO 2013 4375, spéc. 5357),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exception non réalisée en l'occurrence, que la recourante a qualité pour recourir (art. 48 al. 1 PA) et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2011/30 consid. 3,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l'ancien art. 34 al. 2 let. d LAsi (RO 2006 4745, spéc. 4750) - qui a été remplacé le 1er février 2014 par l'art. 31a al. 1 let. b LAsi, dont la formulation et la portée sont identiques -,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en note de bas de page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de la recourante a été déposée le 2 septembre 2013, que l'ODM a présenté sa requête de prise en charge aux autorités italiennes compétentes, le 13 septembre 2013, qu'il s'ensuit que le règlement Dublin II demeure ainsi applicable au cas d'espèce, que la détermination de l'Etat membre responsable de l'examen de la demande d'asile de l'intéressée doit donc se faire conformément aux critères énoncés dans ledit règlement,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2012/27 consid. 6.4, ATAF 2012/4 consid. 2.4, ATAF 2011/9 consid. 4.1, ATAF 2010/45 consid. 7 et 8), qu'en l'espèce, il ressort du dossier que l'intéressée, avant de venir en Suisse, s'est fait délivrer, le (...), par l'Ambassade d'Italie à (...) un visa Schengen type C (visite familiale/tourisme) valable du (...) au (...) ; qu'elle a obtenu ce visa sur la base de son passeport établi le (...), titre valable jusqu'au (...) (cf. le résultat de la consultation du système central européen d'information sur les visas "CS-VIS"), qu'en date du 13 septembre 2013, comme relevé supra, l'ODM a soumis aux autorités italiennes une requête aux fins de prise en charge de l'intéressée, fondée sur l'art. 9 par. 4 du règlement Dublin II, que le 14 octobre 2013, ces autorités ont expressément accepté de prendre en charge l'intéressée, en application de cette même disposition règlementaire, que l'Italie a ainsi reconnu sa compétence pour traiter la demande d'asile de l'intéressée, que la recourante n'a pas contesté cette compétence, qui est ainsi donnée, qu'elle s'est toutefois opposée à un transfert en Italie, faisant valoir en substance le prescrit de l'art. 15 par. 2 du règlement Dublin II, dès lors que, par ce transfert, elle serait séparée de sa fille et de son beau-fils, séjournant actuellement à (...) et titulaires de permis B ; que dans ce contexte, elle a également fait valoir des problèmes de santé et le fait que sa proximité avec sa fille et son beau-fils lui apporterait un soutien favorable pour les surmonter ; qu'en outre, l'accès à des soins adéquats ne lui serait pas garanti en Italie, que par ailleurs, elle a produit des certificats médicaux des 25 novembre 2013 et 6 février 2014, qu'elle a ainsi implicitement sollicité l'application de la clause de souveraineté prévue par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N.S c. Secretary of State for the Home Department et alia,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 que dans ces conditions, il n'y pas de raisons sérieuses de douter que l'Italie respecte la directive "Procédure",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qu'en outre, s'agissant des conditions matérielles d'accueil, l'Italie a dû prendre des mesures qui permettent de garantir un niveau de vie adéquat pour la santé et d'assurer la subsistance des demandeurs d'asile (cf. art. 2 point j et art. 13 par. 2 directive Accueil),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ATAF 2010/45 consid. 7.6.4 ; arrêt du Tribunal E­7166/2009 du 22 juin 2011 consid. 6), que, dans le cas d'espèce, l'intéressée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l'intéressée a certes fait valoir qu'elle souffrait de problèmes médicaux s'opposant à son transfert en Italie,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allégué ni a fortiori établi, dans le cadre de la présente procédure, qu'elle ne serait pas en mesure de voyager ou que son transport représenterait un danger concret pour sa santé, ce d'autant moins que, selon ses dires, elle aurait été capable de voyager seule jusqu'en Suisse pendant une dizaine de jours, qu'en effet, selon les rapports médicaux produits en cause, ses problèmes de santé - à savoir une polyarthrite rhumatoïde séropositive chronique, une hypertension artérielle et un diabète de type 2 - n'apparaissent pas d'une gravité telle que son transfert en Italie serait illicite au sens restrictif de cette jurisprudence, qu'en outre, l'Italie dispose de structures de soins suffisantes pour assurer une prise en charge et un suivi adéquats de la recourante, de même que l'accès à la médication prescrite, en l'occurrence des produits à base de cortisone et des médicaments immunosuppresseurs (Prédnisone, Salazopyrine et Methotrexate), qu'en définitive, l'intéressée n'a pas fourni d'indices personnels, concrets et sérieux que ses conditions d'existence en Italie atteindraient, en cas de transfert dans ce pays, un tel degré de pénibilité et de gravité qu'elles seraient constitutives d'un traitement contraire à l'art. 3 CEDH, qu'au demeurant, si - après son retour en Italie - elle devait être contrainte par les circonstances à mener une existence non conforme à la dignité humaine, ou s'elle devait estimer que ce pays viole ses obligations d'assistance à son encontre, ou de toute autre manière porte atteinte à ses droits fondamentaux, il lui appartiendrait de faire valoir ses droits directement auprès des autorités italiennes et, le cas échéant, auprès de la Cour EDH, en usant des voies de droit adéquates, que, dans ces conditions, vu qu'elle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l'application de l'art. 15 du règlement Dublin II n'est pas envisageable dans le cas particulier, que même à admettre que la proximité de l'intéressée de sa fille et de son beau-fils pourrait être favorable à son bien-être, force est de constater que la recourante ne se trouve actuellement pas en Suisse dans une situation de dépendance au sens de l'art. 15 par. 2 du règlement Dublin II et de l'art. 11 de son règlement d'application (règlement [CE] n° 1560/2003 de la Commission du 2 septembre 2003), qu'en effet, rien n'indique l'existence d'une dépendance envers sa fille et son beau-fils avant la venue en Suisse, qu'en particulier, il ressort des titres de séjour de ces derniers qu'ils sont entrés en Suisse en novembre 2007, de sorte que l'intéressée avait l'habitude de vivre sans leur assistance à ses côtés depuis cette date, à savoir depuis plus de six ans, qu'en outre, la recourante a indiqué ne pas avoir de famille en Irak et qu'elle vivait seule depuis 2011, date de la mort de son époux, que selon ses propos, elle aurait voyagé seule jusqu'en Suisse pendant une dizaine de jours, ce qui tend à démontrer qu'elle est autonome, que, comme relevé à juste titre par l'ODM dans la décision querellée, la recourante a donné des explications confuses sur les étapes de son voyage jusqu'en Suisse ; que par ailleurs, elle a nié avoir détenu un passeport et avoir donné ses empreintes digitales, alors que le système CS-VIS, précisément sur la base d'une comparaison dactyloscopique, fait apparaître qu'elle a obtenu son visa sur la base d'un passeport en cours de validité ; que ces éléments laissent dès lors à penser que, contrairement à ce qu'elle prétend, l'intéressée, titulaire d'un visa Schengen à partir du (...), aurait déjà durablement séjourné depuis cette date dans l'espace Dublin avant le dépôt de sa demande d'asile en Suisse, le 2 septembre 2013, que dans ces conditions, on ne saurait donc en déduire qu'elle se trouve actuellement dans un état de dépendance envers sa fille et son beau-fils, qu'au demeurant, un tel rapport de dépendance ne ressort en particulier pas des certificats médicaux produits en cause, qu'en conséquence, le transfert de l'intéressée vers l'Italie s'avère conforme tant à l'art. 15 du règlement Dublin II qu'aux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 les problèmes médicaux invoqués ci-avant ne sont à l'évidence pas d'une gravité telle qu'il faille renoncer à son transfert pour des raisons humanitaires, qu'en outre, l'Italie, qui est signataire de la directive "Accueil", doit faire en sorte que les demandeurs d'asile reçoivent les soins médicaux nécessaires qui comportent, au minimum, les soins urgents et le traitement essentiel des maladies (cf. art. 15 par. 1 de ladite directive), que rien ne permet de penser que l'Italie refuserait ou renoncerait à une prise en charge médicale adéquate dans le cas de la recourante, qu'il incombera aux autorités suisses chargées de l'exécution du transfert de transmettre aux autorités italiennes les renseignements permettant une telle prise en charge,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l'Italie demeure dès lors l'Etat responsable de l'examen de la demande d'asile de la recourante au sens du règlement Dublin II et est tenue - en vertu de l'art. 9 par. 4 dudit règlement - de la prendre en charge, dans les conditions prévues aux art. 17 à 19, que, dans ces conditions, c'est à bon droit que l'ODM n'est pas entré en matière sur la demande d'asile, en application de l'ancien art. 34 al. 2 let. d LAsi (actuellement l'art. 31a al. 1 let. b LAsi), et qu'il a prononcé le transfert de Suisse vers l'Italie, en application de l'ancien art. 44 al. 1 LAsi (actuellement l'art. 44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29 janvier 2014 confirmée, qu'il est dès lors renoncé à un échange d'écritures, le présent arrêt n'étant motivé que sommairement (cf. art. 111a al. 1 et 2 LAsi), que le présent arrêt rend sans objet la demande d'exemption du paiement d'une avance de frais, que le recours n'étant pas d'emblée voué à l'échec, la demande d'assistance judiciaire partielle est admise (art. 65 al. 1 PA), (dispositif page suivante) le Tribunal administratif fédéral prononce : 1. Le recours est rejeté. 2. La demande d'exemption du paiement d'une avance de frais est sans objet. 3. La demande d'assistance judiciaire partielle est admise. 4. Il n'est pas perçu de frais de procédure. 5. Le présent arrêt est adressé à la recourante, à l'ODM et à l'autorité cantonale compétente. Le président du collège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