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D-6818/2016 vom 11. November 2016</w:t>
      </w:r>
    </w:p>
    <w:p>
      <w:r>
        <w:t>Bundesverwaltungsgericht, 2016-11-11, DE</w:t>
      </w:r>
    </w:p>
    <w:p>
      <w:r>
        <w:rPr>
          <w:b/>
        </w:rPr>
        <w:t xml:space="preserve">Quelle: </w:t>
      </w:r>
      <w:r>
        <w:t>https://mcp.opencaselaw.ch/entscheid/bvger_D-6818_2016</w:t>
      </w:r>
    </w:p>
    <w:p>
      <w:r>
        <w:t>FR: TAF D-6818/2016 du 11 novembre 2016</w:t>
      </w:r>
    </w:p>
    <w:p>
      <w:r>
        <w:t>IT: TAF D-6818/2016 del 11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D-6818/2016 Urteil vom 11. November 2016 Besetzung Einzelrichter Fulvio Haefeli, mit Zustimmung von Richter Walter Lang; Gerichtsschreiber Gert Winter. Parteien A._______, geboren am (...), Sierra Leone, (...), Beschwerdeführer, gegen Staatssekretariat für Migration (SEM), Quellenweg 6, 3003 Bern, Vorinstanz. Gegenstand Nichteintreten auf Asylgesuch und Wegweisung (Dublin-Verfahren); Verfügung des SEM vom 24. Oktober 2016 / N (...). Das Bundesverwaltungsgericht stellt fest, dass der Beschwerdeführer am 8. August 2016 in der Schweiz um Asyl nachsuchte, dass das SEM mit Verfügung vom 24. Oktober 2016 - eröffnet am 27. Oktober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4. November 2016 gegen diesen Entscheid beim Bundesverwaltungsgericht Beschwerde erhob und dabei die nachfolgend aufgeführten Rechtsbegehren stellte: Die angefochtene Verfügung sei aufzuheben. Das Verfahren sei zwecks vollständiger Erhebung des Sachverhalts an die Vorinstanz zurückzuweisen. Die Vorinstanz sei anzuweisen, ihr Recht zum Selbsteintritt gemäss Art. 3 Abs. 2 Dublin-III-VO auszuüben und sich für das Asylverfahren des Beschwerdeführers für zuständig zu erklären. Es sei als vorsorgliche Massnahme die aufschiebende Wirkung zu erteilen und die Vollzugsbehörde anzuweisen, von einer Überstellung nach Italien abzusehen, bis das Bundesverwaltungsgericht über die vorliegende Beschwerde entschieden habe. Des Weiteren sei dem Beschwerdeführer die Bezahlung eines Kostenvorschusses und der Verfahrenskosten zu erlassen, dass der Beschwerdeführer zur Begründung seiner Beschwerdebegehren im Wesentlichen geltend macht, die italienischen Behörden seien nicht nur überfordert, sondern auch unzuverlässig und hätten ihm keine zureichende Unterkunft zur Verfügung gestellt und ihn weder angemessen verköstigt noch zureichend medizinisch versorgt, dass die Erwägungen der Vorinstanz zu den Aufnahmebedingungen auf einem Entscheid des EGMR aus dem Jahre 2013 beruhten und somit nicht mehr aktuell seien, dass dem aktuellsten Bericht der Schweizerischen Flüchtlingshilfe vom August 2016 zur Situation von Asylsuchenden in Italien demgegenüber konkrete Anhaltspunkte für systemische Mängel im Asyl- und Aufnahmesystem Italiens zu entnehmen seien, dass die Vorinstanz nicht geprüft habe, ob die Aufnahmebedingungen in Italien auch im Jahre 2016 noch den Anforderungen des EGMR standhielten, weshalb die angefochtene Verfügung zu kassieren und zu neuem Entscheid an die Vorinstanz zurückzuweisen sei, dass das Bundesverwaltungsgericht mit per Telefax übermittelter Verfügung vom 7. November 2016 gestützt auf Art. 56 VwVG den Vollzug der Überstellung nach Italien per sofort einstweilen aussetzte, dass die vorinstanzlichen Akten am 8. November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7. Juli 2016 illegal in Italien in das Hoheitsgebiet der Dublin-Staaten eingereist war, dass das SEM die italienischen Behörden am 23. August 2016 um Übernahme des Beschwerdeführers im Sinne von Art. 13 Abs. 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anlässlich der Befragung vom 15. August 2016 zur Person geltend machte, er denke, die Schweiz könne sich um sein Asylgesuch kümmern, und er wolle hier um Asyl ersuchen, weil die Situation in Italien sehr schwierig sei, dass die Vorinstanz im Entscheid bereits festgehalten hat, dass der vom Beschwerdeführer geäusserte Wunsch nach einem weiteren Verbleib in der Schweiz keinen Einfluss auf die Zuständigkeit für das Asyl- und Wegweisungsverfahren hat, da es grundsätzlich nicht Sache der betroffenen Person ist, den für ihr Asylverfahren zuständigen Staat selber zu bestimmen (vgl. BVGE 2010/45 E. 8.3), sondern die Bestimmung des für sie zuständigen Staates alleine den beteiligten Dublin-Vertragsstaaten obliegt,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unter Berücksichtigung des aktuellen Berichtes der Schweizerischen Flüchtlingshilfe (SFH, Aufnahmebedingungen in Italien, Zur aktuellen Situation von Asylsuchenden und Schutzberechtigten, insbesondere Dublin-Rückkehrenden in Italien, Bern, August 2016), in dem die Mängel des italienischen Unterbringungssystems beleuchtet werden, nicht von der Annahme auszugehen ist, das Asylverfahren und die Aufnahmebedingungen für Antragsteller in Italien würden systemische Schwachstellen aufweisen, die eine Gefahr einer unmenschlichen oder entwürdigenden Behandlung im Sinne des Artikels 3 der EU-Grundrechtecharta mit sich bringen (vgl. Urteil des Europäischen Gerichtshof für Menschenrechte [EGMR] i.S. Tarakhel gegen Schweiz vom 4. November 2014, Grosse Kammer, Nr.29217/12, § 114 f.), dass sich das Bundesverwaltungsgericht zur Relevanz des obenerwähnten Berichts vom August 2016 der SFH bereits in einem verneinenden Sinne ausgesprochen hat (vgl. z.B. Urteil des BVGer D-5124/2016 vom 30. August 2016 E. 6.3 S. 10 ff.), dass es sich bei dieser Sachlage erübrigt, die angefochtene Verfügung zu kassieren und die Sache zu neuem Entscheid an die Vorinstanz zurückzuweisen, dass im Übrigen dem Beschwerdeführer anlässlich der Befragung vom 15. August 2016 zur Person das rechtliche Gehör zur mutmasslichen Zuständigkeit Italiens für sein Asylverfahren praxisgemäss und korrekt gewährt wurde, wie dem Protokoll unter Ziffer 8.01 zu entnehmen ist, weshalb es sich auch erübrigt, die angefochtene Verfügung wegen einer Verletzung des rechtlichen Gehörs zu kassieren, dass der Beschwerdeführer als alleinstehender Mann grundsätzlich nicht zu den besonders schutzbedürftigen Personen im Sinne der Rechtsprechung des Europäischen Gerichtshofs für Menschenrechte (Urteil Tarakhel, siehe auch das als Referenzurteil im Intranet publizierte Urteil des BVGer D-6358/2015 vom 7. April 2016) gehört, deren Rücküberstellung eine individuelle Garantieerklärung der italienischen Behörden hinsichtlich der Unterbringung erfordert, dass der Beschwerdeführer, wie sich aus den Akten ergibt, anscheinend davon absah, ein Asylgesuch in Italien zu stellen, weshalb das Vorbringen, die italienischen Behörden seien unzuverlässig, nähmen sein Asylgesuch nicht an die Hand und stellten ihm keine adäquate Unterkunft zur Verfügung, nicht zu überzeugen vermag, dass er sich nach Wiedereinreise in Italien betreffend Unterbringung an die zuständigen Behörden und die vor Ort tätigen karitativen Organisationen wenden kann, dass er zudem die Möglichkeit hat, sich bei allfälligen Problemen bei der Unterbringung, der Verpflegung oder beim Zugang zum Asylverfahren an die zuständigen italienischen Justizbehörden zu wenden, dass schliesslich die Ermessensklausel von Art. 17 Abs. 1 Dublin-III-VO nicht direkt, sondern nur in Verbindung mit einer nationalen Norm (namentlich Art. 29a Abs. 3 AsylV1, Selbsteintritt aus humanitären Gründen) oder internationalem Recht anwendbar ist (vgl. BVGE 2010/45 E. 5), dass Asylsuchende in Italien auch beim Zugang zur medizinischen Infrastruktur Schwierigkeiten ausgesetzt sein können, die ersichtlichen Schwierigkeiten nach Auffassung des Bundesverwaltungsgerichts jedoch nicht als generell untragbar erscheinen, dass sich Angaben des Beschwerdeführers zufolge das Rote Kreuz in Italien um seine gesundheitlichen Beschwerden gekümmert hat (vgl. A6/10 Ziff. 5.02 S. 5), allerdings - folgt man den Ausführungen in der Beschwer-de - nicht mit der gebotenen Gründlichkeit, dass die gesundheitlichen Probleme des Beschwerdeführers (starke Rückenschmerzen) indessen den italienischen Behörden bereits im Rahmen der Überstellung zur Kenntnis gebracht werden, weshalb der Beschwerdeführer davon ausgehen darf, er werde in den Genuss der notwendigen medizinischen Behandlung kommen, dass sich weder aus den Akten noch aus der Beschwerde ergibt, dass die Überstellung vorliegend zu einer Verletzung des internationalen Rechts zu führen vermöchte, dass das Bundesverwaltungsgericht nur eingreift, wenn das SEM das ihm eingeräumte Ermessen über- beziehungsweise unterschreitet oder missbraucht und damit Bundesrecht verletzt (vgl. BVGE 2015/9 E. 8.1), dass sich aus den Akten keine Anhaltspunkte für eine gesetzeswidrige Ermessensausübung ergeben,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Gesuch um Gewährung der unentgeltlichen Rechtspflege (Art. 65 Abs. 1 VwVG) abzuweisen ist, da sich die Beschwerdebegehren aufgrund der ständigen Rechtsprechung des Gerichts als aussichtslos erwiesen, dass das Beschwerdeverfahren mit vorliegendem Urteil abgeschlossen ist, weshalb sich die Anträge auf Kostenvorschusserlass und Gewährung der aufschiebenden Wirkung als gegenstandslos erweisen und der am 7. November 2016 verfügte einstweilige Vollzugsstopp hinfällig wird, dass bei diesem Ausgang des Verfahrens dessen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