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D-6812/2017 vom 8. Mai 2018</w:t>
      </w:r>
    </w:p>
    <w:p>
      <w:r>
        <w:t>Bundesverwaltungsgericht, 2018-05-08, FR</w:t>
      </w:r>
    </w:p>
    <w:p>
      <w:r>
        <w:rPr>
          <w:b/>
        </w:rPr>
        <w:t xml:space="preserve">Quelle: </w:t>
      </w:r>
      <w:r>
        <w:t>https://mcp.opencaselaw.ch/entscheid/bvger_D-6812_2017</w:t>
      </w:r>
    </w:p>
    <w:p>
      <w:r>
        <w:t>FR: TAF D-6812/2017 du 8 mai 2018</w:t>
      </w:r>
    </w:p>
    <w:p>
      <w:r>
        <w:t>IT: TAF D-6812/2017 del 8 maggio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D-6812/2017 Arrêt du 8 mai 2018 Composition Gérald Bovier, juge unique, avec l'approbation d'Emilia Antonioni Luftensteiner, juge ; Alain Romy, greffier. Parties A._______, né le (...), Irak, (...), recourant, contre Secrétariat d'Etat aux migrations (SEM), Quellenweg 6, 3003 Berne, autorité inférieure. Objet Asile (sans exécution du renvoi) ; décision du SEM du 22 novembre 2017 / N (...). Vu la demande d'asile déposée en Suisse par l'intéressé le 26 octobre 2015, les procès-verbaux des auditions des 18 novembre 2015 (audition sommaire) et 21 juin 2016 (audition sur les motifs), la décision du 22 novembre 2017, par laquelle le SEM a dénié la qualité de réfugié au requérant, a rejeté sa demande d'asile et a prononcé son renvoi de Suisse, tout en considérant l'exécution de cette mesure non raisonnablement exigible, la remplaçant en conséquence par une admission provisoire, le recours formé le 1er décembre 2017 par le recourant contre cette décision, assorti d'une demande d'exemption du versement d'une avance de frais, la décision incidente du 7 décembre 2017, par laquelle le juge instructeur du Tribunal administratif fédéral (ci-après : le Tribunal), constatant que l'indigence du recourant n'était, en l'état, pas établie, a rejeté sa demande d'exemption du versement d'une avance de frais et lui a imparti un délai au 22 décembre 2017 pour verser un montant de 750 francs, en garantie des frais de procédure présumés, sous peine d'irrecevabilité du recours, le versement de l'avance de frais, le 13 décembre 2017, les moyens de preuve produits le 12 janvier 2018, la traduction de ces documents versée en cause le 16 février 2018,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ressortissant irakien de confession sunnite, originaire de B._______, dans la province de C._______, a déclaré avoir quitté son pays en raison de la situation générale y régnant ; qu'en particulier, la cité de B._______ aurait été sous la coupe de milices chiites opprimant la population sunnite ; qu'en raison de son prénom spécifiquement sunnite, il aurait été personnellement pris à partie en (...) par des miliciens (ou des policiers inféodés aux milices) qui lui auraient confisqué ses papiers d'identité ; que des policiers proches des miliciens auraient refusé d'enregistrer sa plainte et auraient contrecarré ses démarches en vue d'obtenir de nouveaux documents ; qu'il aurait finalement obtenu une nouvelle carte d'identité après s'être adressé à un autre officier de police ; que son prénom lui ayant également causé des problèmes auprès de militaires réguliers, il aurait décidé d'en changer ; que sa demande de changement de prénom ayant toutefois été rejetée par les autorités compétentes, il aurait quitté son pays le (...) et aurait entrepris de se rendre en Suisse, qu'à l'appui de sa demande, il a déposé sa carte d'identité, une copie de son diplôme en droit, une carte de membre de l'ordre des avocats, ainsi que divers documents, dont certains relatifs à sa procédure de changement de prénom, que dans sa décision du 22 novembre 2017, le SEM a pour l'essentiel considéré que les préjudices allégués par l'intéressé n'étaient pas d'une intensité suffisante pour constituer de sérieux préjudices au sens de l'art. 3 LAsi, que le SEM a d'autre part prononcé le renvoi de Suisse de l'intéressé, mais a cependant considéré que l'exécution de cette mesure n'était, en l'état, pas raisonnablement exigible, la remplaçant en conséquence par une admission provisoire, que dans son recours, le recourant a reproché au SEM d'avoir insuffisamment motivé sa décision ; qu'il a par ailleurs soutenu que ses déclarations étaient fondées et qu'il encourrait en cas de renvoi de sérieux préjudices en tant que membre d'une minorité ; qu'il a conclu à la reconnaissance de sa qualité de réfugié et à l'octroi de l'asile, qu'à l'appui de son recours, il a produit divers documents - déjà produits pour la plupart en première instance - relatifs aux démarches entreprises en vue d'obtenir de nouveaux documents d'identité et de changer de prénom, que tout d'abord, le grief d'ordre formel portant sur une prétendue violation de l'obligation de motiver de la part du SEM ne s'avère pas fondé, que l'autorité de première instance, après avoir résumé les allégations du requérant, a considéré que les brimades subies lors de contrôles d'identité et le refus des autorités d'accéder à sa demande de changement de prénom n'étaient pas des mesures d'une intensité telle qu'elles pourraient s'apparenter à des persécutions au sens de l'art. 3 LAsi ; qu'elle a en outre relevé que l'intéressé avait obtenu une carte de membre de l'ordre des avocats, qu'il avait effectué un stage auprès de la Cour pénale de C._______ et qu'il pouvait compter sur le soutien de membres de sa famille appartenant aux forces armées ou à la police (cf. décision du 22 novembre 2017, consid. II), que cette motivation, bien que sommaire, apparaît suffisante, que cela dit,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en outre pas aux exigences des art. 3 et 7 LAsi, qu'il y a d'abord lieu de relever que l'intéressé n'est pas resté constant s'agissant des motifs qui l'auraient incité à quitter son pays, qu'il a ainsi d'abord déclaré avoir quitté son pays en raison de la situation générale y régnant, admettant n'avoir lui-même rencontré aucun problème ni avec les milices ni avec les autorités, en précisant n'avoir jamais été arrêté, et relevant ne pas avoir d'autres motifs (cf. procès-verbal de l'audition du 18 novembre 2015, pt. 7.01 à 7.03), que par la suite, il a en revanche allégué avoir rencontré des problèmes tant avec les milices qu'avec certaines autorités en raison de son prénom spécifiquement sunnite (cf. procès-verbal de l'audition du 21 juin 2016, Q. 40) ; que selon ses dires, il aurait ainsi été arrêté et battu, voire torturé, et ses papiers d'identité lui auraient été confisqués (ibidem, Q. 40 et ss),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en ce sens arrêts du Tribunal E-1412/2016 du 7 septembre 2016 consid. 5.1 et jurisp. cit., D-4984/2015 du 13 juillet 2017 consid. 6.2.5 et réf. cit.),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qu'à cela s'ajoute que ses papiers d'identité auraient été confisqués tantôt par des miliciens (cf. procès-verbal de l'audition du 21 juin 2016, Q. 40), tantôt par des membres des forces d'intervention gouvernementales (SWAT) (cf. ibidem, Q. 50 ss), que cela étant, indépendamment de la vraisemblance de ses déclarations, les faits allégués ne seraient de toute façon pas déterminants, car s'inscrivant dans un contexte général de tension et de violences et ne visant pas spécifiquement l'intéressé, qu'à cet égard, il y a lieu de rappeler que celui-ci a précisé, d'une part, qu'il n'avait rencontré personnellement aucun problème avec les milices et, d'autre part, que les agissements de celles-ci affectaient tous les habitants de B._______ (cf. procès-verbal de l'audition du 18 novembre 2015, pt. 7.02),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D-4458/2015 du 6 décembre 2017 consid. 4.1 et jurisp. cit.), qu'à relever encore que la mauvaise volonté dont auraient fait preuve certains policiers ou fonctionnaires serait l'expression d'actes individuels d'abus de position, mais ne constituerait ni un sérieux préjudice au sens de l'art. 3 LAsi, vu le manque d'intensité de l'atteinte, ni ne répondrait à l'un des motifs exhaustivement énumérés par cette disposition, qu'enfin, les moyens de preuve produits par l'intéressé ne sont pas déterminants, dans la mesure où ils ne sont pas de nature à démontrer l'existence d'une persécution ciblée contre lui pour des motifs politiques, ethniques ou analogues, ni à étayer ses craintes d'être exposé à une persécution future, qu'ils ne témoignent pas non plus d'une persécution revêtant l'intensité suffisante au regard de l'art. 3 LAsi, qu'il s'ensuit que le recours, sous l'angle de la reconnaissance de la qualité de réfugié et de l'octroi de l'asile, doit être rejeté et le dispositif de la décision du 22 novembre 2017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22 novembre 2017, le SEM a considéré que l'exécution du renvoi de l'intéressé n'était en l'état pas raisonnablement exigible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prélevés sur l'avance de frais de même montant versée le 13 décembre 2017.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