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D-6810/2013 vom 18. Dezember 2013</w:t>
      </w:r>
    </w:p>
    <w:p>
      <w:r>
        <w:t>Bundesverwaltungsgericht, 2013-12-18, DE</w:t>
      </w:r>
    </w:p>
    <w:p>
      <w:r>
        <w:rPr>
          <w:b/>
        </w:rPr>
        <w:t xml:space="preserve">Quelle: </w:t>
      </w:r>
      <w:r>
        <w:t>https://mcp.opencaselaw.ch/entscheid/bvger_D-6810_2013</w:t>
      </w:r>
    </w:p>
    <w:p>
      <w:r>
        <w:t>FR: TAF D-6810/2013 du 18 décembre 2013</w:t>
      </w:r>
    </w:p>
    <w:p>
      <w:r>
        <w:t>IT: TAF D-6810/2013 del 18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D-6810/2013 Urteil vom 18. Dezember 2013 Besetzung Einzelrichter Martin Zoller, mit Zustimmung von Richterin Muriel Beck Kadima; Gerichtsschreiberin Susanne Burgherr. Parteien A._______, geboren (...), Tunesien, (...), Beschwerdeführer, gegen Bundesamt für Migration (BFM), Quellenweg 6, 3003 Bern, Vorinstanz . Gegenstand Nichteintreten auf Asylgesuch und Wegweisung (Dublin-Verfahren); Verfügung des BFM vom 19. November 2013 / N (...). Das Bundesverwaltungsgericht stellt fest, dass der Beschwerdeführer am 1. Juli 2013 in der Schweiz um Asyl nachsuchte, nachdem er sich zuvor in Italien aufgehalten hatte, dass er anlässlich seiner Befragungen im Empfangs- und Verfahrenszentrum B._______ vom 12. und 30. Juli 2013 (rechtliches Gehör zu einem allfälligen Wegweisungsvollzug im Rahmen des Dublin-Verfahrens nach Italien) im Wesentlichen geltend machte, er habe in seinem Heimatland keine Probleme mit den Behörden gehabt, sei nicht politisch tätig gewesen und auch nie verhaftet worden, dass er von Beruf (...) sei und von den italienischen Behörden im Jahr 2011 eine einjährige Aufenthaltsbewilligung erhalten habe, da er einen Arbeitsvertrag habe vorweisen können, dass er mit dem ihm erteilten Arbeitsvisum am (...) 2012 legal von Tunesien nach Italien gereist sei, dass er die Aufenthaltsbewilligung nicht habe verlängern können, da sein Arbeitsvertrag aufgelöst worden sei und er in Italien keine neue Stelle gefunden habe, dass er deshalb am 29. April 2013 illegal nach C._______ gereist sei und dort einige Tage gearbeitet habe, bevor er nach Italien zurückgekehrt sei, da ihm in D._______ Arbeit versprochen worden sei, dass sich diese Zusage indes als leeres Versprechen entpuppt habe, weshalb er am 1. Juli 2013 von Italien in die Schweiz gereist sei, um seinen hier wohnhaften Bruder zu treffen, dass er nicht vorhabe, längere Zeit in der Schweiz zu bleiben, sondern hier nur während einer begrenzten Zeitspanne Geld verdienen möchte, um seinen Kindern im Heimatland den Schulabschluss zu ermöglichen und Geld für neue Projekte - er plane, (...) - zu erwirtschaften, dass er nicht nach Italien zurückkehren wolle, da es dort für ihn keine Arbeit und damit keine Zukunft gebe, dass bezüglich der weiteren Aussagen beziehungsweise der Einzelheiten des rechtserheblichen Sachverhalts auf die Protokolle bei den Akten verwiesen wird (vgl. vorinstanzliche Akten A3 und A4), dass das BFM mit Verfügung vom 19. November 2013 - eröffnet am 30. November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dagegen mit Eingabe vom 3. Dezember 2013 (Datum Poststempel; Schreiben datiert vom 2. Dezember 2013) beim Bundesverwaltungsgericht Beschwerde erhob, worin er sinngemäss um Aufhebung der vorinstanzlichen Verfügung und um Anweisung an das BFM, sein Recht zum Selbsteintritt auszuüben, respektive ihm den Verbleib in der Schweiz aus humanitären Gründen zu bewilligen, ersuchte, dass er zur Begründung im Wesentlichen vorbrachte, Italien sei nicht in der Lage, ihm ein menschenwürdiges Dasein zu ermöglichen, da er dort keiner Arbeit nachgehen könne und auch keine ausreichende medizinische Versorgung - er sei chronisch krank und schlucke jeden Tag Medikamente - erhalten würde, dass ihm aus den gleichen Gründen auch in Tunesien kein menschenwürdiges Dasein möglich sei, weshalb es ihm nicht zuzumuten sei, dorthin zurückzukehren, dass zudem die Menschenrechtslage in Tunesien schlecht sei, weshalb er Angst habe, dass ihm dort etwas zustossen könnte, dass der Beschwerdeführer mit Schreiben vom 3. Dezember 2013 das BFM nochmals mit Nachdruck darauf hinwies, nicht nach Italien zurückkehren zu wollen (wenn er schon gehen müsse, dann lieber nach Tunesien) und zudem die Vorinstanz darum ersuchte, ihm entweder die Erlaubnis zu erteilen, bei seinem Bruder in der Schweiz zu arbeiten oder ihm Rückkehrhilfe zu gewähren, dass die vorinstanzlichen Akten erst am 16. Dezember 2013 vollständig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im Nachgang zur Beschwerde an das BFM gerichtete Schreiben vom 3. Dezember 2013 bei der Entscheidfindung des vorliegenden Beschwerdeverfahrens zuständigkeitshalber mitzuberücksichtigen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den Angaben des Beschwerdeführers anlässlich der Befragungen entnommen werden konnte, dass Italien ihm eine Aufenthaltsgenehmigung ausgestellt hatte, dass das BFM deshalb die italienischen Behörden am 1. Oktober 2013 um Übernahme des Beschwerdeführers gestützt auf Art. 9 Abs. 4 Dublin-II-VO ersuchte, dass die italienischen Behörden dem Gesuch um Übernahme am 15. November 2013 gestützt auf dieselbe Bestimmung ausdrücklich zustimmten, dass die Zuständigkeit Italiens somit gegeben ist, und der Wunsch des Beschwerdeführers um Verbleib in der Schweiz daran nichts zu ändern vermag, dass auch die Ausführungen in der Beschwerdeeingabe die Zuständigkeit Italiens zur Durchführung der Asyl- und Wegweisungsverfahren nicht zu negieren vermögen, dass hinsichtlich der auf Beschwerdeebene sinngemäss geäusserten Furcht des Beschwerdeführers vor einer Rückschiebung von Italien nach Tunesien festzuhalten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keine ernsthaften und konkreten Anhaltspunkte geltend macht, wonach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sich nicht an seine staatsvertraglichen Verpflichtungen, insbesondere an das Rückschiebungsverbot, halten würde, dass es dem Beschwerdeführer obliegt, Einwände gegen eine allfällige Überstellung nach Tunesien bei den italienischen Behörden auf dem Rechtsweg geltend zu machen, dass bezüglich der Klage des Beschwerdeführers, die Lebensbedingungen in Italien seien schlecht, festzuhalten ist, dass die schweizerischen Behörden zwar dafür sorgen müssen, dass der Beschwerdeführer im Falle einer Überstellung nach Italien nicht einer dem internationalen Recht und insbesondere Art. 3 EMRK widersprechenden Behandlung ausgesetzt ist, es indes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der Beschwerdeführer indes nicht beweisen oder mittels eines konkreten Anhaltspunkts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Dublin-Rückkehrende und verletzliche Personen zudem betreffend Unterbringung von den italienischen Behörden bevorzugt behandelt werden und die Behörden - nicht zuletzt auch dank der seit Kurzem von der EU zugesprochenen, massiven finanziellen Unterstützung - die Möglichkeiten erhalten haben, hilfsbedürftigen Menschen vermehrt besondere Unterstützung zukommen zu lassen (bspw. durch die Inbetriebnahme neuer Zentren in Mailand und Rom), dass es dem Beschwerdeführer obliegt, seine spezifische Situation und seine Schwierigkeiten sowie diesbezügliche Klagen bei den zuständigen italienischen Behörden vor Ort vorzubringen und bei diesen durchzusetzen (vgl. BVGE 2010/45 E. 7.6.4 S. 640 f.), dass sich bezüglich der auf Beschwerdeebene geltend gemachten, indes nicht belegten chronischen Erkrankung des Beschwerdeführers, die medikamentöser Behandlung bedürfe, die Ansetzung einer Frist zur Einreichung entsprechender Arztzeugnisse aufgrund der nachfolgenden Erwägungen nicht angezeigt ist, dass eine zwangsweise Rückweisung von Personen mit gesundheitlichen Problemen nämlich nur dann einen Verstoss gegen Art. 3 EMRK darstellen kann, wenn die betroffene Person sich in einem fortgeschrittenen oder terminalen Krankheitsstadium und bereits in Todesnähe befindet (vgl. EGMR, N. c. Vereinigtes Königreich [Appl. No. 26565/05], Urteil vom 27. Mai 2008), dass die vom Beschwerdeführer selbst geltend gemachte vollumfängliche Arbeitsfähigkeit zeigt, dass es sich bei seinen gesundheitlichen Beschwerden, die medikamentös behandelt würden, um keine lebensbedrohenden Krankheiten handelt , bei denen eine zwangsweise Rückweisung nach Italien allenfalls einen Verstoss gegen Art. 3 EMRK darstellen könnte, dass davon ausgegangen werden darf, dass der Beschwerdeführer in Italien, das über eine ausreichende medizinische Infrastruktur verfügt, bei Bedarf adäquate medizinische und fachärztliche Betreuung findet, und es ihm obliegt, sich mit allfälligen diesbezüglichen Beschwerden an die zuständigen Behörden vor Ort zu wenden, dass bezüglich der Berufung des Beschwerdeführers auf den in der Schweiz lebenden Bruder festzuhalten ist, dass es sich bei Geschwistern nicht um "Familienangehörige" im Sinne von Art. 2 Bst. i Dublin-II-VO (Ehegatte, minderjährige Kinder) handelt, weshalb der Beschwerdeführer aus Art. 7 Dublin-II-VO nichts zu seinen Gunsten abzuleiten vermag, dass gemäss Art. 8 EMRK auch über die Kernfamilie hinausgehende verwandtschaftliche Bande (bspw. Geschwister) unter den Schutz der Einheit der Familie fallen können,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die vorgebrachte finanzielle Unterstützung durch den Bruder keine durch ein besonderes Abhängigkeitsverhältnis gekennzeichnete Beziehung zu begründen vermag, weshalb auch auf den auf Beschwerdeebene geäusserten Wunsch, beim Bruder in der Schweiz arbeiten zu dürfen, nicht weiter einzugehen ist, zumal weder das Bundesverwaltungsgericht noch das BFM für dieses Anliegen zuständig wäre, dass die Wegweisung des Beschwerdeführers damit keinen unzulässigen Eingriff in die Familieneinheit gemäss Art. 8 EMRK darstellt, dass unter diesen Umständen nach einzelfallgerechter Prüfung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