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D-6805/2018 vom 15. Februar 2019</w:t>
      </w:r>
    </w:p>
    <w:p>
      <w:r>
        <w:t>Bundesverwaltungsgericht, 2019-02-15, IT</w:t>
      </w:r>
    </w:p>
    <w:p>
      <w:r>
        <w:rPr>
          <w:b/>
        </w:rPr>
        <w:t xml:space="preserve">Quelle: </w:t>
      </w:r>
      <w:r>
        <w:t>https://mcp.opencaselaw.ch/entscheid/bvger_D-6805_2018</w:t>
      </w:r>
    </w:p>
    <w:p>
      <w:r>
        <w:t>FR: TAF D-6805/2018 du 15 février 2019</w:t>
      </w:r>
    </w:p>
    <w:p>
      <w:r>
        <w:t>IT: TAF D-6805/2018 del 15 febbraio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dei ricorrenti e prelevate sull'anticipo spese versato il 18 dicembre 2018.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presidente del collegio: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