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D-6800/2011 vom 10. Februar 2012</w:t>
      </w:r>
    </w:p>
    <w:p>
      <w:r>
        <w:t>Bundesverwaltungsgericht, 2012-02-10, FR</w:t>
      </w:r>
    </w:p>
    <w:p>
      <w:r>
        <w:rPr>
          <w:b/>
        </w:rPr>
        <w:t xml:space="preserve">Quelle: </w:t>
      </w:r>
      <w:r>
        <w:t>https://mcp.opencaselaw.ch/entscheid/bvger_D-6800_2011</w:t>
      </w:r>
    </w:p>
    <w:p>
      <w:r>
        <w:t>FR: TAF D-6800/2011 du 10 février 2012</w:t>
      </w:r>
    </w:p>
    <w:p>
      <w:r>
        <w:t>IT: TAF D-6800/2011 del 10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D-6800/2011 Arrêt du 10 février 2012 Composition Claudia Cotting-Schalch (présidente du collège), Christa Luterbacher et Gérald Bovier, juges, Joanna Allimann, greffière. Parties A._______, née le [...], et ses enfants B._______, né le [...], et C._______, né le [...], Erythrée, recourants, contre Office fédéral des migrations (ODM), Quellenweg 6, 3003 Berne, autorité inférieure. Objet Asile (non-entrée en matière) et renvoi (Dublin) ; décision de l'ODM du 10 décembre 2011 / N [...]. Vu la demande d'asile déposée en Suisse par A._______ en date du 25 juillet 2011, la décision du 10 décembre 2011 (notifiée le 15 décembre suivant), par laquelle l'ODM, se fondant sur l'art. 34 al. 2 let. d de la loi du 26 juin 1998 sur l'asile (LAsi, RS 142.31), n'est pas entré en matière sur cette demande d'asile, a prononcé le transfert de l'intéressée et de son fils Sami vers l'Italie et a ordonné l'exécution de cette mesure, constatant l'absence d'effet suspensif à un éventuel recours contre dite décision, le recours interjeté le 16 décembre 2011 contre cette décision, les demandes de dispense de l'avance de frais et d'octroi de l'effet suspensif dont il est assorti, l'allégation de la recourante selon laquelle la date de son accouchement (par césarienne) était fixée au [...], la naissance de C._______, le [...], la réception du dossier de première instance par le Tribunal, le 20 décembre 2011, l'accusé de réception du même jour, la décision incidente du 22 décembre suivant, par laquelle le juge instructeur a accordé l'effet suspensif au recours, renoncé à percevoir une avance de frais et invité l'intéressée à produire un certificat médical, jusqu'au 6 janvier 2012, l'absence de réponse de la part de la recourante,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l'intéressée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il ressort des déclarations de A._______ et des informations fournies à l'ODM par les autorités italiennes en date du 6 octobre 2011 que l'intéressée et son premier enfant ont vécu en Italie durant environ trois mois avant de venir en Suisse et qu'elle a été dactyloscopiée dans ce pays le 17 juillet 2011, après avoir été dénoncée, que, selon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cette responsabilité prend fin douze mois après la date du franchissement irrégulier de la frontière, que, selon l'art. 10 par. 2 du règlement Dublin II,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 territoire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qu'en date du 7 octobre 2011, l'ODM a soumis aux autorités italiennes compétentes une requête aux fins de prise en charge, fondée sur l'art. 10 du règlement Dublin II, que, l'Italie n'ayant pas répondu à cette demande dans le délai prévu à l'art. 18 par. 7 du règlement Dublin II, ce pays est réputé avoir accepté la prise en charge de l'intéressée et de ses enfants et, partant, avoir reconnu sa compétence pour traiter leur demande d'asile, que, pour sa part, A._______ ne l'a pas contestée, qu'en revanche, elle a fait valoir qu'elle n'avait pas déposé de demande d'asile en Italie, dès lors qu'elle avait toujours eu l'intention de venir en Suisse, qu'elle n'obtiendrait aucune aide dans ce pays, et qu'elle préférait voir sa demande traitée par la Suisse, qu'elle a en particulier soutenu à l'appui du recours qu'en tant que jeune femme seule, enceinte avec un enfant, et ne bénéficiant d'aucun entourage familial, elle ne pourrait pas trouver en Italie des conditions de vie dignes et stables, et risquait d'être la cible de violences ; qu'elle a également relevé que les requérants d'asile, les réfugiés et les personnes admises à titre humanitaire en Italie vivaient dans de très mauvaises conditions ; qu'à l'appui de ses dires, elle a notamment cité des extraits de rapports de Proasyl du 28 février 2011 ainsi que de l'Organisation suisse d'aide aux réfugiés (OSAR) et de "The Law Students' Legal Aid Office" (Juss-Buss) de mai 2011, sur la procédure d'asile et les conditions d'accueil en Italie, qu'elle a ainsi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5652s. ; cf. également les considérants introductifs n° 2, 12 et 15 du règlement Dublin II),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 DH, arrêts précités M.S.S. c. Belgique et Grèce et Affaire R.U. c. Grèce), que, dans ces conditions, il n'y a pas de raison sérieuse de douter que l'Italie respecte la directive "Procédure" (cf.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que, pour sa part, la recourante n'a fourni aucun élément concret selon lequel l'Italie faillirait à ses obligations internationales en la renvoyant dans son pays d'origine, au mépris du principe de non­refoulement ou de l'art. 3 CEDH, au cas où elle invoquerait des éléments établissant un risque concret et sérieux d'y subir des traitements contraires à ces dispositions, qu'elle n'a pas non plus apporté d'indices objectifs, concrets et sérieux qu'elle serait elle-même privée durablement de tout accès aux conditions matérielles minimales d'accueil prévues par la directive "Accueil", dès lors qu'elle s'est contentée d'invoquer, de manière générale, l'absence de soutien de la part des autorités italiennes envers les migrants, qu'elle a allégué avoir séjourné en Italie durant environ trois mois avant de venir en Suisse, que, toutefois, dans la mesure où elle a été repérée dans ce pays à la suite d'une dénonciation (cf. informations fournies à l'ODM par les autorités italiennes en date du 6 octobre 2011) et que son récit relatif à son arrivée sur sol italien depuis D._______ en mai 2011, alors qu'elle était déjà enceinte de 4 mois, est des plus invraisemblable, l'allégation selon laquelle elle n'y aurait séjourné que durant trois mois se limite à une simple affirmation, de sorte qu'il n'est pas exclu qu'elle y ait vécu durant une plus longue période, que, dans ces conditions, vu que l'intéressée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leur retour en Italie, la recourante et ses deux enfants devaient effectivement être contraints par les circonstances à mener une existence non conforme à la dignité humaine, il leur appartiendra de faire valoir leurs droits directement auprès des autorités italiennes, en usant des voies de droit adéquates, qu'en outre, le règlement Dublin II ne leur confère pas le droit de choisir l'Etat membre offrant, à leur avis, les meilleures conditions d'accueil comme Etat responsable de l'examen de leur demande d'asile (cf. ATAF 2010/45 précité consid. 8.3), qu'en conséquence, le transfert de l'intéressée et de ses deux enfants vers l'Italie s'avère conforme aux engagements de la Suisse relevant du droit international, qu'il n'existe par ailleurs pas de "raisons humanitaires" au sens de l'art. 29a al. 3 OA1, susceptibles d'empêcher ce transfert (cf. dans ce sens ATAF 2010/45 consid. 8), que, dans son recours, A._______ a fait valoir que la date de son accouchement (par césarienne) était fixée au [...], qu'elle a effectivement donné naissance, ce jour-là, à un garçon prénommé C._______, qu'invitée a produire un certificat médical au cas où elle estimait qu'il existait un obstacle d'ordre médical à l'exécution de son transfert en Italie, la recourante n'a pas réagi dans le délai qui lui avait été imparti, ni même à ce jour, que, quoi qu'il en soit, l'Italie, qui est signataire de la directive "Accueil", doit faire en sorte que les demandeurs d'asile reçoivent les soins médicaux nécessaires qui comportent, au minimum, les soins urgents et le traitement essentiel des maladies (cf. art. 15 § 1 de ladite directive), qu'en cas de besoin, les autorités d'exécution suisses devront transmettre aux autorités italiennes les renseignements permettant une prise en charge adéquate de la recourante et de ses deux enfants, qu'en conséquence, il n'y a pas lieu d'appliquer la clause de souveraineté prévue par l'art. 3 § 2 du règlement Dublin II, que l'Italie demeure dès lors l'Etat responsable de l'examen de la demande d'asile de l'intéressée et est tenue - en vertu de l'art. 16 par. 1 point a du règlement Dublin II - de la prendre en charge, avec ses enfants,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10 décembre 2011 confirmée, qu'il est renoncé à un échange d'écritures (cf. art. 111a al. 1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