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D-67/2016 vom 8. Januar 2016</w:t>
      </w:r>
    </w:p>
    <w:p>
      <w:r>
        <w:t>Bundesverwaltungsgericht, 2016-01-08, DE</w:t>
      </w:r>
    </w:p>
    <w:p>
      <w:r>
        <w:rPr>
          <w:b/>
        </w:rPr>
        <w:t xml:space="preserve">Quelle: </w:t>
      </w:r>
      <w:r>
        <w:t>https://mcp.opencaselaw.ch/entscheid/bvger_D-67_2016</w:t>
      </w:r>
    </w:p>
    <w:p>
      <w:r>
        <w:t>FR: TAF D-67/2016 du 8 janvier 2016</w:t>
      </w:r>
    </w:p>
    <w:p>
      <w:r>
        <w:t>IT: TAF D-67/2016 del 8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D-67/2016/was Urteil vom 8. Januar 2016 Besetzung Einzelrichterin Nina Spälti Giannakitsas, mit Zustimmung von Richter Daniele Cattaneo, Gerichtsschreiberin Constance Leisinger. Parteien A._______, geboren am (...), Sri Lanka, Beschwerdeführer, gegen Staatssekretariat für Migration (SEM), Quellenweg 6, 3003 Bern, Vorinstanz. Gegenstand Nichteintreten auf Asylgesuch und Wegweisung (Dublin-Verfahren); Verfügung des SEM vom 23. Dezember 2015 / N (...). Das Bundesverwaltungsgericht stellt fest, dass der Beschwerdeführer, sri-lankischer Staatsangehöriger, tamilischer Ethnie, am 12. Oktober 2015 in der Schweiz um Asyl nachsuchte, dass das SEM mit Verfügung vom 23. Dezember 2015 - eröffnet am 29. Dezember 2015 -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Januar 2016 gegen diesen Entscheid beim Bundesverwaltungsgericht Beschwerde erhob und sinngemäss um Aufhebung der vorinstanzlichen Verfügung und um Anweisung an das SEM ersuchte, das Asylgesuch in der Schweiz zu prüfen, dass er zur Begründung im Wesentlichen vorbrachte, die Schweiz sei das eigentliche Ziel seiner Reise gewesen und er sei auf der Durchreise in Österreich aufgehalten und von den dortigen Behörden gegen seinen Willen daktyloskopisch erfasst worden, dass die österreichischen Behörden ihn überdies schlecht behandelt hätten, ihn namentlich weder mit Nahrungsmitteln versorgt hätten, noch eine Unterkunft zugewiesen hätten, dass sich in der Schweiz sein Bruder aufhalte, mit welchem er gemeinsam aus dem Heimatstaat geflohen sei, und weitere Verwandte hier leben würden, weshalb er das Asylverfahren in der Schweiz durchlaufen wolle, dass die vorinstanzlichen Akten am 7.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5. Oktober 2015 in Österreich ein Asylgesuch eingereicht hatte, dass das SEM deshalb die österreichischen Behörden am 12. Oktober 2015 um Wiederaufnahme des Beschwerdeführers im Sinne von Art. 18 Abs. 1 Bst. b Dublin-III-VO ersuchte, dass die österreichischen Behörden dem Gesuch um Übernahme am 23. Dezember 2015 gestützt auf Art. 18 Abs. 1 Bst. b Dublin-III-VO zustimmten, dass die Zuständigkeit Österreichs für die Durchführung des Asyl- und Wegweisungsverfahrens des Beschwerdeführers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Österreichs auch mit den weiteren Ausführungen in der Beschwerde nicht zu negieren vermag,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Beschwerdevorbringen implizit um Anwendung der Ermessensklausel von Art. 17 Abs. 1 Dublin-III-VO respektive der - das Selbsteintrittsrecht im Landesrecht konkretisierenden - Bestimmung von Art. 29a Abs. 3 der Asylverordnung 1 vom 11. August 1999 (AsylV 1, SR 142.311) ersucht, gemäss welcher das SEM das Asylgesuch "aus humanitären Gründen" auch dann behandeln kann, wenn dafür gemäss Dublin-III-VO ein anderer Staat zuständig wäre, dass die schweizerischen Behörden zwar prüfen müssen, ob der Beschwerdeführer im Falle seiner Überstellung nach Österreich Gefahr laufen würde, eine Verletzung seiner Grundrechte zu erleiden, dass es diesbezüglich aber dem Beschwerdeführer obliegt, darzulegen, gestützt auf welche ernsthaften und konkreten Hinweise anzunehmen sei, Österreich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der Beschwerdeführer insbesondere kein konkretes und ernsthaftes Risiko dargetan hat, dass die österreichischen Behörden sein Asylverfahren nicht korrekt durchführen respektive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dass sodann aus dem Vorbringen des Beschwerdeführers, wonach die österreichischen Behörden ihn schlecht behandelt und ihm Nahrung und Unterkunft verwehrt hätten, nicht geschlossen werden kann, dass Österreich dem Beschwerdeführer dauerhaft die Rechte, die ihm aus den Verfahrens- und Aufnahmerichtlinien zustehen, vorenthält, dass sich der Beschwerdeführer im Übrigen nötigenfalls an die österreichischen Behörden wenden und die ihm zustehenden Aufnahmebedingungen auf dem Rechtsweg einfordern könnte (vgl. Art. 26 Aufnahmerichtlinie), dass damit kein Grund zur Annahme besteht, der Beschwerdeführer würde in Österreich wegen fehlenden Zugangs zum Asylverfahren respektive nicht korrekter Durchführung des Asylverfahrens oder ungenügender Aufenthaltsbedingungen in eine existenzielle Not geraten, dass der Beschwerdeführer sodann mit dem Hinweis auf den sich ebenfalls in der Schweiz als Asylantragsteller aufhaltenden Bruder, keinen Rechtsanspruch abzuleiten vermag, da dieser nicht zur Kernfamilie gemäss Art. 2 Bst. g Dublin-III-VO zu zählen ist und aus den Akten auch keine Hinweise auf ein besonderes Abhängigkeitsverhältnis im Sinne von Art. 16 Dublin-III-VO vorliegen, dass Gleiches auch für das nicht konkretisierte Vorbringen in der Beschwerde zu gelten hat, wonach in der Schweiz noch andere Verwandte leben würden,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