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D-6798/2011 vom 22. Dezember 2011</w:t>
      </w:r>
    </w:p>
    <w:p>
      <w:r>
        <w:t>Bundesverwaltungsgericht, 2011-12-22, IT</w:t>
      </w:r>
    </w:p>
    <w:p>
      <w:r>
        <w:rPr>
          <w:b/>
        </w:rPr>
        <w:t xml:space="preserve">Quelle: </w:t>
      </w:r>
      <w:r>
        <w:t>https://mcp.opencaselaw.ch/entscheid/bvger_D-6798_2011</w:t>
      </w:r>
    </w:p>
    <w:p>
      <w:r>
        <w:t>FR: TAF D-6798/2011 du 22 décembre 2011</w:t>
      </w:r>
    </w:p>
    <w:p>
      <w:r>
        <w:t>IT: TAF D-6798/2011 del 22 dicembre 2011</w:t>
      </w:r>
    </w:p>
    <w:p>
      <w:pPr>
        <w:pStyle w:val="Heading2"/>
      </w:pPr>
      <w:r>
        <w:t>Regeste</w:t>
      </w:r>
    </w:p>
    <w:p>
      <w:r>
        <w:t>Asilo (non entrata nel merito / procedura Dublino)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dei ricorrenti.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Il cancelliere: Daniele Cattaneo Bruno D'Amaro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