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D-6797/2015 vom 29. Oktober 2015</w:t>
      </w:r>
    </w:p>
    <w:p>
      <w:r>
        <w:t>Bundesverwaltungsgericht, 2015-10-29, DE</w:t>
      </w:r>
    </w:p>
    <w:p>
      <w:r>
        <w:rPr>
          <w:b/>
        </w:rPr>
        <w:t xml:space="preserve">Quelle: </w:t>
      </w:r>
      <w:r>
        <w:t>https://mcp.opencaselaw.ch/entscheid/bvger_D-6797_2015</w:t>
      </w:r>
    </w:p>
    <w:p>
      <w:r>
        <w:t>FR: TAF D-6797/2015 du 29 octobre 2015</w:t>
      </w:r>
    </w:p>
    <w:p>
      <w:r>
        <w:t>IT: TAF D-6797/2015 del 29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D-6797/2015 Urteil vom 29. Oktober 2015 Besetzung Einzelrichterin Daniela Brüschweiler, mit Zustimmung von Richter Bendicht Tellenbach; Gerichtsschreiberin Susanne Burgherr. Parteien A._______, geboren am (...), Eritrea, Beschwerdeführerin, gegen Staatssekretariat für Migration (SEM), Quellenweg 6, 3003 Bern, Vorinstanz. Gegenstand Nichteintreten auf Asylgesuch und Wegweisung (Dublin-Verfahren); Verfügung des SEM vom 9. Oktober 2015 / N (...). Das Bundesverwaltungsgericht stellt fest, dass die Beschwerdeführerin am 26. Juli 2015 in der Schweiz um Asyl nachsuchte, dass sie anlässlich ihrer Befragung im Empfangs- und Verfahrenszentrum B._______ vom 31. Juli 2015 im Wesentlichen geltend machte, sie sei eritreische Staatsbürgerin, wobei sie in C._______ geboren worden sei und dort gelebt habe, bis ihre Eltern im Jahr 1996 mit ihr nach Eritrea zurückgekehrt seien, dass sie Eritrea, wo sie über keine Rechte verfügt habe, am 9. November 2014 illegal in Richtung C._______ verlassen habe, wo sie D._______ kennengelernt habe, der in derselben (...) wie sie gearbeitet habe und ebenfalls eritreischer Staatsbürger sei, dass sie und D._______ seit Januar 2015 ein Paar seien, wobei sie nicht verheiratet seien und bisher auch nicht zusammen gewohnt hätten, dass sie C._______ nach einem sechsmonatigen Aufenthalt verlassen und gemeinsam mit D._______ nach Libyen gereist sei, wo sie am 14. Juli 2015 ein Boot in Richtung Italien bestiegen hätten, das auf dem Meer aufgegriffen worden sei (Ankunft in E._______ am 16. Juli 2015) , dass sie nach der Anlandung mit Bussen an einen ihr unbekannten Ort gebracht worden seien, von wo aus sie sich nach F._______ begeben habe, wo sie sich einen Tag lang aufgehalten und auf der Strasse geschlafen habe, und danach mit dem Zug in die Schweiz weitergereist sei (Ankunft am 26. Juli 2015), dass sie von den italienischen Behörden fotografiert und ihre Personalien registriert worden seien, sie aber keine Fingerabdrücke habe abgeben müssen, dass sie in Italien kein Asylgesuch gestellt und die italienischen Behörden auch nicht um Unterstützung ersucht habe, da es nicht ihre Absicht gewesen sei, dort zu verweilen, dass vielmehr die Schweiz ihr Ziel gewesen sei, da hierzulande, anders als in Italien, die Rechte von Flüchtlingen respektiert würden, dass sie gesund sei, dass bezüglich der weiteren Aussagen beziehungsweise der Einzelheiten des rechtserheblichen Sachverhalts auf das Protokoll bei den Akten verwiesen wird (vgl. vorinstanzliche Akten A5), dass das SEM mit Verfügung vom 9. Oktober 2015 - eröffnet am 15. Oktober 2015 -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21. Oktober 2015 beim Bundesverwaltungsgericht Beschwerde erhob, worin um Aufhebung der vorinstanzlichen Verfügung und um Anweisung an das SEM, seine Pflicht zum Selbsteintritt auszuüben und sich für das Asylverfahren zuständig zu erklären, eventualiter um Anweisung an das SEM, sein Recht zum Selbsteintritt gestützt auf Art. 29a Abs. 3 der Asylverordnung 1 vom 11. August 1999 (AsylV 1, SR 142.311) auszuüben und sich für das Asylverfahren zuständig zu erklären, ersucht wurde, dass in verfahrensrechtlicher Hinsicht um Gewährung der aufschiebenden Wirkung der Beschwerde und um vorsorgliche Anweisung der zuständigen Behörden, von einer Überstellung abzusehen, bis über den Suspensiveffekt der Beschwerde entschieden sei, sowie um Gewährung der unentgeltlichen Prozessführung und um Verzicht auf die Erhebung eines Kostenvorschusses ersucht wurde, dass die Beschwerdeführerin im Wesentlichen geltend machte, das SEM habe ihrer Partnerschaft mit D._______, dessen Dublin-Verfahren das SEM am (...) Oktober 2015 beendet und ein nationales Asylverfahren eröffnet habe, das noch hängig sei, zu Unrecht die Qualität einer Familie im Sinne von Art. 2 Bst. g Dublin-III-VO respektive einer tatsächlichen, dauerhaften und gelebten Beziehung im Sinne von Art. 8 EMRK abgesprochen, dass sie die gemeinsame Reise in die Schweiz einander noch näher gebracht habe, und sie demselben Kanton zugewiesen worden seien, wo sie nun zusammen ein Zimmer bewohnen würden, so dass eine tatsächlich gelebte Beziehung zu bejahen sei, dass auf die weitere Beschwerdebegründung, soweit entscheidwesentlich, in den nachfolgenden Erwägungen einzugehen ist, dass die vorinstanzlichen Akten am 26. Oktober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das SEM angesichts der Aussage der Beschwerdeführerin, Mitte Juli 2015 von Libyen per Boot nach Italien gelangt und dort illegal in das Hoheitsgebiet der Dublin-Staaten eingereist zu sein, die italienischen Behörden am 7. August 2015 um Aufnahme der Beschwerdeführerin im Sinne von Art. 13 Abs. 1 Dublin-III-VO ersuchte, dass die italienischen Behörden das Übernahmeersuchen innert der in Art. 22 Abs. 1 [und 6] Dublin-III-VO vorgesehenen Frist unbeantwortet liessen, womit sie die Zuständigkeit Italiens implizit anerkannten (Art. 22 Abs. 7 Dublin-III-VO), dass die Zuständigkeit Italiens für die Durchführung des Asyl- und Wegweisungsverfahrens der Beschwerdeführerin somit gegeben ist, und ihr Wunsch um Verbleib in der Schweiz daran nichts zu ändern vermag, zumal die Dublin-III-VO den Schutzsuchenden kein Recht einräumt, den ihren Antrag prüfenden Staat selber auszuwählen (vgl. auch BVGE 2010/40 E. 8.3), dass die Beschwerdeführerin die sich aus der Dublin-III-VO ergebende Zuständigkeit Italiens auch mit den Ausführungen in der Rechtsmitteleingabe nicht zu negieren vermag,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 H. und andere vs. Niederlande und Italien [Beschwerde Nr. 27725/10] vom 2. April 2013, § 78), dass auch das jüngst ergangene Urteil des EGMR (vgl. EGMR: Entscheidung T. vs. Schweiz [Beschwerde Nr. 29217/12] vom 4. November 2014), das sich auf eine Familie mit minderjährigen Kindern bezieht, nicht zu einer wesentlich anderen Einschätzung führt, zumal darin erneut festgestellt wurde, dass Überstellungen nach Italien allein aufgrund der dortigen Strukturen und allgemeinen Lebensbedingungen in den Unterkünften nicht ausgeschlossen seien, dass die Schweizer Behörden im Falle der ledigen und kinderlosen Beschwerdeführerin, die sich bei der Befragung vom 31. Juli 2015 als gesund bezeichnete (vgl. A5 S. 8), aufgrund der Aktenlage nicht gehalten waren, vorgängig besondere Garantien von den italienischen Behörden bezüglich der Unterbringung, Betreuung und medizinischen Versorgung einzuholen, dass unter diesen Umständen die Anwendung von Art. 3 Abs. 2 Satz 2 Dublin-III-VO nicht gerechtfertigt ist, dass die Beschwerdeführerin mit ihren Vorbringen bei der Befragung vom 31. Juli 2015 und in der Rechtsmitteleingabe vom 21. Oktober 2015, wonach Italien die Rechte von Flüchtlingen nicht respektiere, sie während ihres eintägigen Aufenthalts in F._______ auf der Strasse geschlafen habe und mit D._______ zusammenbleiben möchte, die Anwendung der Ermessensklausel von Art. 17 Abs. 1 Dublin-III-VO respektive der - das Selbsteintrittsrecht im Landesrecht konkretisierenden - Bestimmung von Art. 29a Abs. 3 AsylV 1 fordert, gemäss welcher das SEM das Asylgesuch "aus humanitären Gründen" auch dann behandeln kann, wenn dafür gemäss Dublin-III-VO ein anderer Staat zuständig wäre, dass die schweizerischen Behörden zwar prüfen müssen, ob die Beschwerdeführerin im Falle ihrer Überstellung nach Italien Gefahr laufen würde, eine Verletzung ihrer Grundrechte zu erleiden, dass es diesbezüglich aber der Beschwerdeführerin obliegt, darzulegen, gestützt auf welche ernsthaften und konkreten Hinweise anzunehmen sei, Italien würde in ihrem konkreten Fall die staatsvertraglichen Verpflichtungen nicht respektieren, das Völkerrecht verletzen und ihr den notwendigen Schutz verweigern oder sie menschenunwürdigen Lebensumstände aussetzen (vgl. EGMR: Entscheidung M.S.S. gegen Belgien und Griechenland [Beschwerde Nr. 30696/09] vom 21. Januar 2011), dass die Beschwerdeführerin keine solchen Anhaltspunkte darzulegen vermag, dass kein Grund zur Annahme besteht, dass die italienischen Behörden der Beschwerdeführerin die Aufnahme und den Zugang zum Asylverfahren verweigern respektive in ihrem Fall den Grundsatz des Non-Refoulement missachten und sie zur Ausreise in ein Land zwingen würden, in dem ihr Leib, ihr Leben oder ihre Freiheit aus einem Grund nach Art. 3 Abs. 1 AsylG gefährdet wäre oder in dem sie Gefahr laufen würde, zur Ausreise in ein solches Land gezwungen zu werden, dass die Beschwerdeführerin mit den allgemeinen Ausführungen zur Situation von Flüchtlingen in Italien, wonach Italien deren Rechte nicht respektiere, und dem Einwand, in F._______ während ihres eintägigen Aufenthalts auf der Strasse geschlafen zu haben, keine konkreten Anhaltspunkte darzulegen vermag, die darauf hindeuten würden, Italien würde ihr dauerhaft die Rechte, die ihr aus den Verfahrens- und Aufnahmerichtlinien zustehen, vorenthalten, dass sich die Beschwerdeführerin im Übrigen bei einer allfälligen vorübergehenden Einschränkung nötigenfalls an die italienischen Behörden wenden und die ihr zustehenden Aufnahmebedingungen auf dem Rechtsweg einfordern kann (vgl. Art. 26 Aufnahmerichtlinie), dass Dublin-Rückkehrende zudem nach Kenntnis des Bundesverwaltungsgerichts bezüglich Unterbringung von den italienischen Behörden bevorzugt behandelt werden, und sich darüber hinaus - neben den staatlichen Strukturen - auch zahlreiche private Hilfsorganisationen der Betreuung von Asylsuchenden und Flüchtlingen annehmen, dass damit kein Grund zur Annahme besteht, die Beschwerdeführerin würde in Italien wegen fehlenden Zugangs zum Asylverfahren oder ungenügender Aufenthaltsbedingungen in eine existenzielle Not geraten, dass hinsichtlich des Vorbringens der Beschwerdeführerin, sie sei mit D._______ in die Schweiz gereist und möchte mit ihm zusammenbleiben, darauf hinzuweisen ist, dass Art. 8 EMRK unter dem Aspekt von Art. 17 Abs. 1 Dublin-III-VO zu berücksichtigen ist,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Grabenwarter/Pabel, Europäische Menschenrechtskonvention, 2012, S. 235 f.; Mark E. Villiger, Handbuch der Europäischen Menschenrechtskonvention, 1999, S. 365; Urteil des EGMR K. und T. gegen Finnland [Grosse Kammer] vom 12. Juli 2001, Nr. 25702/94, § 150), dass vorliegend angesichts der Aktenlage, wonach die Beschwerdeführerin und D._______, die sich vor der Ausreise aus Eritrea nicht gekannt hätten, sondern deren Partnerschaft erst anfangs 2015 in C._______ entstanden sei, bis zur Einreichung ihrer Asylgesuche in der Schweiz Ende Juli 2015 nie zusammengewohnt und einen gemeinsamen Haushalt geführt hätten, nicht von einer bereits längere Zeit andauernden und stabilen Beziehung im Sinne der Rechtsprechung zu Art. 8 EMRK ausgegangen werden kann, dass die Beschwerdeführerin damit auch keine Rechtsansprüche aus Art. 2 Bst. g Dublin-III-VO abzuleiten vermag, und eine Auseinandersetzung mit der Frage, ob D._______ in der Schweiz über ein gefestigtes Anwesenheitsrecht verfügt, offen bleiben kann,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Erlass vorsorglicher Massnahmen, Gewährung der aufschiebenden Wirkung der Beschwerde und auf Verzicht auf die Erhebung eines Kostenvorschusses als gegenstandslos erweisen,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