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D-6797/2011 vom 22. Dezember 2011</w:t>
      </w:r>
    </w:p>
    <w:p>
      <w:r>
        <w:t>Bundesverwaltungsgericht, 2011-12-22, FR</w:t>
      </w:r>
    </w:p>
    <w:p>
      <w:r>
        <w:rPr>
          <w:b/>
        </w:rPr>
        <w:t xml:space="preserve">Quelle: </w:t>
      </w:r>
      <w:r>
        <w:t>https://mcp.opencaselaw.ch/entscheid/bvger_D-6797_2011</w:t>
      </w:r>
    </w:p>
    <w:p>
      <w:r>
        <w:t>FR: TAF D-6797/2011 du 22 décembre 2011</w:t>
      </w:r>
    </w:p>
    <w:p>
      <w:r>
        <w:t>IT: TAF D-6797/2011 del 22 dicembre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D-6797/2011 Arrêt du 22 décembre 2011 Composition Gérard Scherrer, juge unique, avec l'approbation de Bruno Huber, juge ; Yves Beck, greffier. Parties A._______, né le [...], alias B._______, né le [...], Guinée, recourant, contre Office fédéral des migrations (ODM), Quellenweg 6, 3003 Berne, autorité inférieure . Objet Asile (non-entrée en matière) et renvoi ; décision de l'ODM du 9 décembre 2011 / [...]. Vu la demande d'asile déposée en Suisse par A._______, le 6 novembre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14 et 22 novembre 2011, lors desquelles il a déclaré être né le [...] à Conakry et avoir quitté son pays d'origine pour la Suisse, transitant par le Mali, le Maroc et l'Espagne, de peur d'être arrêté par les autorités en raison du dépôt d'une plainte pénale déposée par la famille de la fille qu'il a mise enceinte, le droit d'être entendu octroyé le 14 novembre 2011, au terme duquel l'ODM a informé le requérant qu'il le considérait comme majeur, dans la mesure où il n'avait pas rendu vraisemblable sa minorité alléguée, la décision du 9 décembre 2011, notifiée le 13 décembre suivant, par laquelle l'ODM, après avoir confirmé que A._______ n'avait pas rendu vraisemblable sa minorité alléguée et qu'il devait être considéré comme majeur, n'est pas entré en matière sur la demande d'asile du prénommé en se fondant sur l'art. 32 al. 2 let. a de la loi du 26 juin 1998 sur l'asile (LAsi, RS 142.31), a prononcé son renvoi de Suisse et a ordonné l'exécution de cette mesure, le recours du 16 décembre 2011, par lequel l'intéressé a notamment précisé qu'il craignait d'être tué par le père (un haut militaire) de la fille qu'il avait mise enceinte, a conclu à l'annulation de la décision de l'ODM, à la reconnaissance de la qualité de réfugié et à l'octroi de l'asile, subsidiairement au prononcé d'une admission provisoire, et a demandé l'octroi de l'effet suspensif et de l'assistance judiciaire totale, respectivement la dispense de toute avance de frais, le même acte, dans lequel il a demandé qu'il soit ordonné à l'ODM de s'abstenir de prendre contact avec son pays d'origine ou de provenance et de leur transmettre toute donnée, subsidiairement, en cas de transmission de données personnelles déjà effectuée, qu'il en soit dûment informé, la réception du dossier de première instance par le Tribunal administratif fédéral (le Tribunal), le 20 décembre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p. 777, ATAF 2007/8 consid. 2.1 p. 73 ; Jurisprudence et informations de la Commission suisse de recours en matière d'asile [JICRA] 2004 n° 34 consid. 2.1. p. 240 s.), que les conclusions du recours tendant à la reconnaissance de la qualité de réfugié et à l'octroi de l'asile sont donc irrecevables, que, comme l'ODM l'a à juste titre relevé, le recourant n'a pas rendu vraisemblable sa minorité alléguée, compte tenu notamment de l'absence injustifiée de production de documents d'identité (cf. infra), des indications confuses s'agissant de son année de naissance, de son parcours scolaire allégué et de l'invraisemblance de ses motifs d'asile (cf. infra), qu'il doit donc supporter le défaut de preuve en la matière (cf. JICRA 2005 no 16 consid. 2.3 et 4.1 p. 143 ss, JICRA 2004 no 30 consid. 5 à 7 p. 208 ss), que cet office n'avait donc pas à suivre la procédure applicable aux mineurs et le canton d'attribution du recourant n'avait notamment pas à lui désigner une personne de confiance (cf. art. 17 al. 3 LAsi et art. 7 al. 2 et 3 de l'ordonnance 1 sur l'asile du 11 août 1999 (OA 1, RS142.311), que, cela précisé, 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p. 725 ss), que selon l'art. 1a OA 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l'espèce, le récit que l'intéressé a donné de son voyage d'Afrique jusqu'en Suisse est stéréotypé et inconsistant, partant invraisemblable, qu'il n'est pas crédible qu'il ait été à même d'effectuer un tel périple sans avoir fait l'objet d'un contrôle frontalier, notamment à son débarquement à Barcelone (Espagne) ou à son arrivée à Genève, en train, qu'en tout état de cause, le recourant n'est pas non plus convaincant lorsqu'il affirme n'avoir pas pu prendre contact avec quiconque resté dans son pays d'origine, et n'avoir ainsi pas pu se faire transmettre des moyens de preuve relatifs notamment à son identité, qu'en effet, il aurait presque toujours vécu à Conakry, de sorte qu'il a à coup sûr dû s'y créer un réseau social élargi composé, entre autres, d'amis ou de connaissances, à qui il aurait pu écrire, qu'il cherche donc probablement à dissimuler ses documents de voyage ou d'identité, respectivement à empêcher les autorités suisses d'entrer en leur possession, qu'ainsi, il n'a pas établi avoir été empêché pour des motifs excusables de remettre de tels documents dans le délai imparti (cf. art. 32 al. 3 let. a LAsi ; ATAF 2010/2 consid. 6 p. 28 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propos du recourant relatifs aux problèmes qu'il aurait rencontrés et qui l'auraient incité à quitter la Guinée ne constituent que de simples affirmations de sa part, totalement inconsistantes, qu'aucun élément concret ne vient étayer, que, de surcroît, ils sont contradictoires, sur des points essentiels de son récit, qu'en particulier, la fille, prénommée C._______ ou, selon une autre version, D._______, serait tombée enceinte de ses oeuvres en 2007, en septembre 2011, ou encore en novembre 2011 ; que, partant, selon les versions, il serait parti se réfugier dans le village de sa mère en 2007 (cf. le pv de l'audition du 14 novembre 2011, ch. 7.02, p. 7), respectivement trois jours avant son départ définitif du pays, en 2010 ou en 2011 (cf. le pv de l'audition du 22 novembre 2011, questions 17, 27 et 38, p. 3 s. ; cf. également le pv de l'audition du 14 novembre 2011, ch. 2.01. p. 4), qu'en outre, il aurait séjourné six mois au Maroc, respectivement n'aurait été que de passage dans cet Etat, avant de partir en bateau pour l'Espagne, qu'en conclusion, ses déclarations sur ses motifs de protection ne sont manifestement pas vraisemblables, qu'au vu de ce qui précède,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il ne peut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que, dans ces conditions, il n'y a pas lieu de procéder à des mesures d'instruction complémentaire visant à établir la qualité de réfugié du recourant ou à constater l'existence d'un empêchement à l'exécution du renvoi sous l'angle de la licéité (art. 32 al. 3 let. b et c LAsi ; ATAF 2009/50 consid. 8 p. 730 ss),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 Guinée ne se trouve pas en proie à une guerre, une guerre civile ou une situation de violence généralisée (cf. notamment arrêt du Tribunal administratif fédéral D-5021/2011 du 22 septembre 2011 et les arrêts cités), qu'en outre, le recourant est jeune et n'a pas allégué de problème de santé particulier, qu'au demeurant, bien que cela ne soit pas décisif, il doit manifestement disposer à Conakry, où il est né et a presque toujours vécu, d'un réseau familial et social, sur lequel il devrait pouvoir compter à son retour,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être également rejeté, que la conclusion de A._______ tendant à ce qu'il soit ordonné à l'ODM de s'abstenir provisoirement de prendre contact avec son Etat d'origine ou de provenance, ainsi que de leur transmettre toute donnée, est sans objet, si tant est qu'elle soit recevable ; qu'en effet, le prénommé est définitivement débouté, par le présent arrêt, de ses conclusions tendant à l'entrée en matière sur sa demande d'asile et à son non renvoi de Suisse, que l'autorité cantonale chargée de l'exécution du renvoi pourra être amenée à prendre contact avec le pays d'origine ou de provenance du recourant aux conditions fixées à l'art. 97 al. 2 et 3 LAsi, qu'en outre, en l'absence de transmission par l'ODM des données du recourant, la demande de celui-ci d'en être dûment informé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et 2 PA), que les frais de procédure sont mis à la charge du recourant, conformément aux art. 63 al. 1 PA et 2 et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 1. Le recours est rejeté, dans la mesure où il est recevable. 2. La demande de dispense du paiement de l'avance des frais présumés de la procédure est sans objet. 3. La demande d'assistance judiciaire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