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D-6793/2016 vom 24. Februar 2017</w:t>
      </w:r>
    </w:p>
    <w:p>
      <w:r>
        <w:t>Bundesverwaltungsgericht, 2017-02-24, FR</w:t>
      </w:r>
    </w:p>
    <w:p>
      <w:r>
        <w:rPr>
          <w:b/>
        </w:rPr>
        <w:t xml:space="preserve">Quelle: </w:t>
      </w:r>
      <w:r>
        <w:t>https://mcp.opencaselaw.ch/entscheid/bvger_D-6793_2016</w:t>
      </w:r>
    </w:p>
    <w:p>
      <w:r>
        <w:t>FR: TAF D-6793/2016 du 24 février 2017</w:t>
      </w:r>
    </w:p>
    <w:p>
      <w:r>
        <w:t>IT: TAF D-6793/2016 del 24 febbraio 2017</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D-6793/2016 Arrêt du 24 février 2017 Composition Gérald Bovier, juge unique, avec l'approbation de William Waeber, juge ; Alain Romy, greffier. Parties A._______, né le (...), Erythrée, (...), recourant, contre Secrétariat d'Etat aux migrations (SEM), Quellenweg 6, 3003 Berne, autorité inférieure. Objet Qualité de réfugié et renvoi ; décision du SEM du 4 octobre 2016 / N (...). Vu la demande d'asile déposée en Suisse par l'intéressé en date du 2 mai 2015, les procès-verbaux des auditions des 27 mai 2015 (audition sommaire) et 31 mai 2016 (audition sur les motifs), la décision du 4 octobre 2016,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le 3 novembre 2016 contre cette décision, limité à la question de la reconnaissance de la qualité de réfugié, assorti de demandes d'assistance judicaire partielle et d'exemption du paiement d'une avance de frais, l'ordonnance du 10 novembre 2016, par laquelle le juge instructeur du Tribunal administratif fédéral (ci-après : le Tribunal) a renoncé à percevoir une avance de frais en garantie des frais de procédure présumés,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a déclaré qu'après avoir arrêté sa scolarité au début de la 8e année scolaire, il avait reçu une convocation pour le service militaire ; que ne voulant pas devenir soldat, il aurait quitté son pays en (...) pour se rendre en B._______, où il aurait séjourné dans un camp durant environ (...) ; qu'il aurait ensuite entrepris un voyage à destination de C._______, où il serait arrivé en (...) ; qu'il serait resté (...) dans ce pays, avant de gagner la Suisse, que dans sa décision du 4 octobre 2016, le SEM a rappelé que la seule éventualité d'être convoqué au service national à l'avenir après un retour au pays n'était pas pertinent en matière d'asile ; que par ailleurs, après avoir relevé l'absence de précision chronologique et le caractère contradictoire du récit de l'intéressé, l'autorité de première instance a considéré qu'il était hautement improbable que celui-ci ait réellement reçu une convocation pour le service militaire ; qu'elle a dès lors estimé qu'il ne ressortait pas du dossier que le requérant doive s'attendre à être exposé à de sérieux préjudices en cas de retour en Erythrée ; qu'elle en a conclu que ses déclarations concernant son départ illégal n'étaient pas pertinentes en matière d'asile, que le SEM a d'autre part prononcé le renvoi de Suisse de l'intéressé, mais a considéré que l'exécution de cette mesure n'était, en l'état, pas raisonnablement exigible, la remplaçant en conséquence par une admission provisoire, que dans son recours, le recourant a pour l'essentiel contesté la nouvelle pratique du SEM à l'égard des personnes ayant fui l'Erythrée de manière illégale ; qu'il a soutenu qu'il encourrait de sérieux préjudices en cas de renvoi, compte tenu de son refus d'accomplir le service national et de son départ illégal ; qu'il a conclu à l'annulation de la décision attaquée et à la reconnaissance de sa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qu'elles ne satisfont pas, en outre, aux exigences des art. 3 et 7 LAsi, qu'en particulier, le récit de l'intéressé, en lien avec ses motifs d'asile, est particulièrement confus, divergent, voire contradictoire, et dépourvu de toute cohérence chronologique, de sorte qu'il n'apparaît manifestement pas comme le reflet d'un vécu effectif, que le requérant a par exemple déclaré avoir quitté l'école en (...) tour à tour pour aider sa famille (cf. procès-verbal de l'audition du 27 mai 2015, pt. 7.01), ou pour aller en B._______ (cf. procès-verbal de l'audition du 31 mai 2016, Q. 85), ou encore parce qu'il en aurait été exclu suite à ses mauvais résultats (cf. ibidem, Q. 128, 144 ss et 164 ss), qu'il n'a par ailleurs pas su expliquer de manière quelque peu cohérente ce qu'il aurait fait entre le moment où il aurait arrêté l'école et celui où il aurait quitté son pays, en (...) (cf. ibidem, par exemple Q. 140 ss), que comme relevé à bon escient par le SEM, ses déclarations ont également varié en ce qui concerne la convocation qu'il aurait prétendument reçue (cf. procès-verbaux des auditions du 27 mai 2015, pt. 7.01, et du 31 mai 2016, Q. 162 et 183), qu'en outre, s'il n'avait réellement pas donné suite à une convocation pour le service national, il ne fait aucun doute que les autorités auraient pour le moins cherché à le convoquer une nouvelle fois ou seraient venues l'arrêter à son domicile ; qu'il n'apparaît cependant pas que tel soit le cas, que l'intéressé n'a pas été en mesure de répondre de manière cohérente à la question de savoir si quelqu'un était venu le chercher entre le moment où il aurait reçu la convocation, soit en (...) (cf. procès-verbal de l'audition du 31 mai 2016, Q. 157 s.), et son départ en (...) (cf. ibidem, Q. 184 ss), que par ailleurs, ses parents, dont il aurait eu des nouvelles en (...) (cf. ibidem, Q. 43), n'auraient, à sa connaissance, jamais eu la visite des autorités ni reçu de nouvelles convocations (cf. ibidem, Q. 192) ; qu'on peut pourtant bien imaginer que ses parents n'auraient pas manqué de l'informer s'il avait été recherché par les forces de l'ordre, que le SEM s'étant prononcé de manière suffisamment circonstanciée quant à l'invraisemblance des motifs allégués, il se justifie de renvoyer pour le surplus à la décision attaquée (cf. art. 109 al. 3 LTF, par renvoi de l'art. 4 PA), d'autant que le recours ne contient pas d'arguments nouveaux et déterminants susceptibles d'en remettre en cause le bien-fondé, le recourant n'ayant pas contesté les considérants topiques de la décision y relatifs, qu'il apparaît clairement que l'intéressé n'a pas quitté son pays pour les raisons invoquées, qu'il y a lieu de rappeler que le fait de quitter son pays d'origine ou de provenance pour des raisons économiques, liées selon les circonstances à l'absence de toute perspective d'avenir, n'est pas déterminant au sens de l'art. 3 al. 1 LAsi, que se pose encore la question de savoir si l'intéressé peut se voir reconnaître la qualité de réfugié pour des motifs subjectifs survenus après la fuite (cf. art. 54 LAsi), en raison de son départ illégal du pays (Republikflucht), que dans sa décision, le SEM, après avoir relevé que les allégations de l'intéressé relatives à une convocation au service militaire n'étaient pas vraisemblables, a considéré que son départ illégal d'Erythrée n'était pas déterminant au regard de l'art. 3 LAsi, dans la mesure où il ne ressortait pas du dossier qu'il doive s'attendre à être exposé à de sérieux préjudices en cas de retour dans ce pays, que le recourant a contesté la décision du SEM et, partant, sa nouvelle pratique relative au départ illégal de l'Erythrée, en invoquant en particulier la jurisprudence du Tribunal, principalement l'arrêt de référence D-4787/2013 du 20 novembre 2014, que le Tribunal a toutefois récemment modifié sa jurisprudence antérieure et confirmé la nouvelle pratique du SEM, qu'ainsi, selon l'arrêt du Tribunal D-7898/2015 du 30 janvier 2017 (publié comme arrêt de référence),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qu'au vu des éléments relevés à bon escient par le SEM, de tels facteurs font à l'évidence défaut in casu, nonobstant les sources citées par le recourant (cf. arrêt D-7898/2015 précité), qu'en particulier, comme observé ci-dessus, il est clair que l'intéressé n'a pas quitté son pays pour les raisons qu'il a invoquées, qu'il n'a jamais personnellement rencontré de problèmes avant son départ, que ce soit avec les autorités ou avec des tiers (cf. procès-verbaux des auditions du 27 mai 2015, pt. 7.03, et du 31 mai 2016, Q. 154), qu'il n'est même pas possible, in casu, de retenir sans autres examens un départ illégal, que dans la mesure où il n'a pas rendu crédible avoir été convoqué au service militaire (cf. supra), il ne peut être considéré qu'il a été tenu pour réfractaire ou déserteur, que le dossier ne contient pas le moindre élément permettant de retenir que l'intéressé réunit en sa personne des éléments individuels qui permettraient de tenir pour vraisemblable un risque de persécution déterminant en matière d'asile, qu'il s'ensuit que le recours, sous l'angle de la reconnaissance de la qualité de réfugié, doit être rejeté et le dispositif de la décision du 4 octobre 2016 confirmé sur ce point, seul litigieux in casu,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4 octobre 2016,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que le Tribunal n'a ainsi pas à déterminer en particulier si le risque d'enrôlement forcé ou d'autres circonstances seraient de nature à rendre l'exécution du renvoi illicite ou inexigible (cf. arrêt D-7898/2015 précité),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 que toutefois, les conclusions du recours n'ayant pas été d'emblée vouées à l'échec, la demande d'assistance judiciaire partielle est admise (cf. art. 65 al. 1 PA), de sorte qu'il n'est pas perçu de frais de procédure, (dispositif page suivante) le Tribunal administratif fédéral prononce : 1. Le recours est rejeté. 2. La demande d'assistance judiciaire partielle est admise. 3. Il n'est pas perçu de frais de procédure.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