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D-6789/2011 vom 22. Dezember 2011</w:t>
      </w:r>
    </w:p>
    <w:p>
      <w:r>
        <w:t>Bundesverwaltungsgericht, 2011-12-22, FR</w:t>
      </w:r>
    </w:p>
    <w:p>
      <w:r>
        <w:rPr>
          <w:b/>
        </w:rPr>
        <w:t xml:space="preserve">Quelle: </w:t>
      </w:r>
      <w:r>
        <w:t>https://mcp.opencaselaw.ch/entscheid/bvger_D-6789_2011</w:t>
      </w:r>
    </w:p>
    <w:p>
      <w:r>
        <w:t>FR: TAF D-6789/2011 du 22 décembre 2011</w:t>
      </w:r>
    </w:p>
    <w:p>
      <w:r>
        <w:t>IT: TAF D-6789/2011 del 22 dicembre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D-6789/2011 Arrêt du 22 décembre 2011 Composition Gérard Scherrer, juge unique, avec l'approbation de Nina Spälti Giannakitsas, juge; William Waeber, greffier. Parties A._______, né le [...], B._______, née le [...], C._______, né le [...], Afghanistan, recourants, contre Office fédéral des migrations (ODM), Quellenweg 6, 3003 Berne, autorité inférieure. Objet Asile (non-entrée en matière) et renvoi (Dublin); décision de l'ODM du 29 novembre 2011 / [...]. Vu la demande d'asile déposée en Suisse par les intéressés, en date du 14 octobre 2011, la décision du 29 novembre 2011, notifiée le 9 décembre suivant, par laquelle l'ODM, se fondant sur l'art. 34 al. 2 let. d de la loi du 26 juin 1998 sur l'asile (LAsi, RS 142.31), n'est pas entré en matière sur cette demande, a prononcé le transfert des requérants vers le Danemark, a chargé les autorités cantonales compétentes de l'exécution de cette mesure et a constaté l'absence d'effet suspensif à un éventuel recours, le recours interjeté, le 16 décembre 2011, contre cette décision, dans lequel les intéressés ont en substance conclu à son annulation, à l'octroi de l'effet suspensif, à la dispense du paiement de l'avance des frais de procédure et à l'assistance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les recourants ont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l'espèce, l'ODM a constaté, sur la base des informations ressortant de l'unité centrale du système européen Eurodac et des déclarations des intéressés, que ceux-ci provenaient du Danemark, où ils avaient déposé une demande d'asile, le 9 septembre 2010, que la procédure en vue d'un transfert dans ce pays a été menée en Suisse en conformité avec la règlementation en vigueur, celui-ci ayant expressément accepté, le 24 novembre 2011, de reprendre en charge les recourants, que l'autorité de première instance a ainsi fait application, dans sa décision, de l'art. 16 par. 1 pt e du règlement Dublin II, lequel dispose que l'Etat membre responsable de l'examen d'une demande d'asile est tenu de reprendre en charge, dans les conditions prévues à l'art. 20 du même règlement, le ressortissant d'un pays tiers dont il a rejeté la demande et qui se trouve, sans en avoir reçu la permission, sur le territoire d'un autre Etat membre, que le Danemark est ainsi compétent pour le traitement de la demande d'asile des intéressés, que ce point n'est en soi pas contesté, que, dans leur recours, les recourants s'opposent en revanche à leur transfert, dans la mesure où leur demande d'asile a été rejetée au Danemark et qu'ils seraient menacés, par ce pays, d'un renvoi vers leur pays d'origine ou vers la Grèce, Etat membre aux accords de Dublin qui les aurait en premier lieu accueillis, qu'ils affirment en particulier qu'un retour en Afghanistan les exposerait à des persécutions, de sorte qu'ils remplissent les conditions pour se voir reconnaître la qualité de réfugié, qu'ils soulignent que la Grèce ne satisfait pas à ses obligations dans le traitement des demandes d'asile, qu'ils prétendent donc que l'Etat de destination ne respecterait pas, dans leur situation, la garantie du non-refoulement, que vu la présomption de respect du droit international public par le Danemark, il appartient aux recourants de la renverser en s'appuyant sur des indices sérieux qui permettraient d'admettre que, dans leur cas particulier, les autorités de cet Etat violeraient cette garantie et ne leur accorderaient pas la protection nécessaire (cf. notamment arrêt de la Cour européenne des droits de l'homme M.S.S. c. Belgique et Grèce [requête n° 30696/09] du 21 janvier 2011, par. 84-85 et 250), que les intéressés n'ont toutefois fait valoir aucun indice sérieux établissant que cet Etat,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en les renvoyant dans leur pays d'origine ou en Grèce, au mépris du principe de non-refoulement ou de l'art. 3 CEDH, au cas où ils invoqueraient véritablement des éléments établissant un risque concret et sérieux d'y subir des traitements contraires à ces dispositions, que, certes, ils auraient reçu des autorités danoises l'injonction de quitter leur territoire dans un bref délai, que rien ne laisse supposer, cependant, que leur demande d'asile ait souffert de lacunes dans son traitement et que leur renvoi ait été prononcé en violation d'une quelconque réglementation, qu'en d'autres termes, les intéressés n'ont apporté aucun indice sérieux et concret susceptible de démontrer que le Danemark ne respecterait pas le principe de non-refoulement, et donc faillirait à ses obligations internationales en les renvoyant dans un pays où leur vie, leur intégrité corporelle ou leur liberté seraient sérieusement menacées, ou encore d'où ils risqueraient d'être astreints à se rendre dans un tel pays, qu'en conséquence, la présomption selon laquelle l'Etat de destination respecte ses obligations n'est pas renversée (cf. arrêt M. S. S. précité, par. 69, 342-343 et réf. citées; ATAF 2010/45 consid. 7.4-7.5 p. 637 ss), qu'il appartiendra aux recourants de soulever devant les autorités de cet Etat, en utilisant les voies de droit adéquates, les éventuels empêchements qu'ils verraient encore à leur renvoi en Afghanistan ou en Grèce, pour autant qu'un renvoi dans ce dernier pays ait été envisagé, ce que le dossier ne révèle pas, qu'au vu de ce qui précède, les intéressés n'ont donc manifestement pas établi l'existence d'un risque personnel, concret et sérieux que leur transfert serait contraire à l'art. 3 CEDH ou à une autre obligation du droit international public auquel la Suisse est liée, que, dans ces conditions, il n'existe, en l'espèce, aucun obstacle rendant illicite l'exécution du transfert ni de raisons humanitaires au sens de l'art. 29a al. 3 OA 1, qu'il n'y a donc pas lieu d'appliquer la clause de souveraineté de l'art. 3 par. 2 1ère phr. du règlement Dublin II, que dès lors, à défaut d'application de dite clause par la Suisse, le Danemark demeure l'Etat responsable de l'examen de la demande d'asile des recourants au sens du règlement Dublin II et est tenu de les reprendre en charge dans les conditions prévues à l'art. 20 du règlement Dublin II, que, partant, c'est à juste titre que l'ODM n'est pas entré en matière sur la demande d'asile des recourants, en application de l'art. 34 al. 2 let. d LAsi, et qu'il a prononcé leur renvoi (ou transfert) en application de l'art. 44 al. 1 LAsi, faute pour eux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 p. 645), qu'au vu de ce qui précède, le recours doit être rejeté et la décision de l'ODM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l'arrêt de fond étant rendu, les requêtes tendant à la l'octroi de l'effet suspensif et à la dispense de paiement de l'avance des frais de procédures sont sans objet, que les conclusions du recours étant d'emblée vouées à l'échec, la requête d'assistance judiciaire est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demandes tendant à la l'octroi de l'effet suspensif et à la dispense de paiement de l'avance des frais de procédures sont sans objet. 3. La demande d'assistance judiciaire partielle est rejetée. 4. Les frais de procédure, d'un montant de Fr. 600.-, sont mis à la charge des recourants. Ce montant doit être versé sur le compte du Tribunal dans les 30 jours dès l'expédition du présent arrêt. 5. Le présent arrêt est adressé aux recourants,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