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D-6788/2015 vom 28. Oktober 2015</w:t>
      </w:r>
    </w:p>
    <w:p>
      <w:r>
        <w:t>Bundesverwaltungsgericht, 2015-10-28, FR</w:t>
      </w:r>
    </w:p>
    <w:p>
      <w:r>
        <w:rPr>
          <w:b/>
        </w:rPr>
        <w:t xml:space="preserve">Quelle: </w:t>
      </w:r>
      <w:r>
        <w:t>https://mcp.opencaselaw.ch/entscheid/bvger_D-6788_2015</w:t>
      </w:r>
    </w:p>
    <w:p>
      <w:r>
        <w:t>FR: TAF D-6788/2015 du 28 octobre 2015</w:t>
      </w:r>
    </w:p>
    <w:p>
      <w:r>
        <w:t>IT: TAF D-6788/2015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D-6788/2015 Arrêt du 28 octobre 2015 Composition Yanick Felley, juge unique, avec l'approbation de Claudia Cotting-Schalch, juge; Edouard Iselin, greffier. Parties A._______, né le (...), Erythrée, représenté par (...) recourant, contre Secrétariat d'Etat aux migrations (SEM), Quellenweg 6, 3003 Berne, autorité inférieure. Objet Asile (non-entrée en matière / procédure Dublin) et renvoi; décision du SEM du 12 octobre 2015 / (...). Vu la demande d'asile déposée en Suisse, le 22 juin 2015, par A._______, la décision du 12 octobre 2015, notifiée trois jours plus tard,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22 octobre 2015 - envoyé tout d'abord sous forme de télécopie puis en original par courrier recommandé - portant comme conclusions l'annulation de la décision susmentionnée et le renvoi de la cause au SEM pour examen au fond par la Suisse de la demande d'asile, complément d'instruction et nouvelle décision, les requêtes d'assistance judiciaire partielle (dispense des frais de procédure) et d'octroi de l'effet suspensif aussi formulées dans le mémoire, la réception du dossier de première instance par le Tribunal administratif fédéral (ci-après: le Tribunal), le 26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le recourant reproche au SEM (cf. p. 4 pt. 5 du mémoire) d'avoir violé son droit d'être entendu; qu'il n'aurait pas pu présenter de manière exhaustive ses motifs d'asile, l'autorité de première instance lui ayant signifié qu'il bénéficierait ultérieurement d'une deuxième audition et qu'il ne fallait dès lors pas exposer longuement lesdits motifs, que la présente "procédure Dublin" a toutefois pour seul but la détermination de l'Etat responsable pour l'examen de la demande de protection internationale déposée par l'intéressé, sans qu'il soit nécessaire, dans ce contexte, que les autorités suisses en matière d'asile examinent également le bien-fondé de ses motifs d'asile (cf. aussi les remarques ci-après), que l'intéressé a pu s'exprimer lors de son audition du 1er juillet 2015 sur les faits pertinents pour l'issue de la cause, en particulier sur les circonstances relatives à son entrée illégale en Italie et son séjour subséquent dans cet Etat; que possibilité lui a ensuite été aussi donnée de s'exprimer sur la compétence éventuelle de l'Italie pour le traitement de sa demande d'asile ainsi que sur ses éventuelles objections à un transfert, que son droit d'être entendu a ainsi été respecté dans le cadre de la présente procédure, qu'enfin, au vu du dossier, on ne saurait admettre que l'intéressé a reçu des assurances du SEM qu'il pourrait nécessairement bénéficier dans tous les cas de figure - aussi dans le cadre d'une "procédure Dublin" - d'une deuxième audition pour exposer l'entier de ses motifs d'asile (cf. la remarque préliminaire allant en sens contraire au début de l'audition du 1er juillet 2015 [p. 1 du procès-verbal, à la fin de la partie "Présentation"]; cf. à ce sujet aussi art. 36 LAsi, al. 1 première phrase et al. 2 a contrario),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selon les déclarations faites lors de son audition du 1er juillet 2015, A._______ a pu débarquer en l'Italie le 16 juin 2015, après avoir été recueilli en mer; qu'il se serait ensuite rendu sans délai à Rome où il aurait séjourné six jours, avant de poursuivre son voyage en train vers la Suisse, que le 7 août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dite compétence n'est pas contestée dans le recours, que l'art. 3 par.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à la p. 7 s. ci-après), que dans son recours, A._______ invoque n'avoir pas eu de contacts particuliers avec les autorités italiennes en tant que requérant d'asile et que son but était de demander l'asile en Suisse, où séjournent déjà d'autres personnes ayant la même origine et culture que lui; qu'il invoque aussi que l'Italie n'est pas en mesure de traiter les demandes d'asile déposées par tous les requérants d'asile qui y sont transférés en application du règlement Dublin III; qu'il ajoute n'y connaître personne et craindre aussi les "espions du régime érythréen" présents dans cet Etat, qu'en argumentant de la sorte, le recourant sollicite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prendre en charge et de mener à terme l'examen de sa demande de protection, en violation de la directive Procédure (cf. p. 4 pt. 2 du mémoire de recours et p. 6 in fine ci-dessus),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ni même rendu vraisemblable, qu'il risquerait d'être victime d'actes de particuliers contrevenant à l'art. 3 CEDH ou encore à l'art. 3 Conv. torture (cf. ses déclaration vagues relatives à la présence de prétendus "espions du régime érythréen" en Italie), qu'ensuite, l'intéressé n'a pas démontré que ses conditions d'existence en Italie revêtiraient un tel degré de pénibilité et de gravité qu'elles seraient constitutives d'un traitement contraire à l'art. 3 CEDH, qu'il n'a pas apporté d'indices objectifs, concrets et sérieux qu'il serait lui-même privé durablement de tout accès aux conditions matérielles minimales d'accueil prévues par la législation de l'Union européenne, que A._______ - un homme seul et n'alléguant aucun problème de santé dans son recours (cf. aussi l'examen du dossier du SEM qui permet d'affirmer qu'il ne souffre à l'heure actuelle d'aucune affection notable) - n'a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le recourant demande l'application de la clause de souveraineté pour raisons humanitaires (cf. p. 4 pt. 4 du mémoire), que le SEM a en particulier examiné cette question et les objections de l'intéressé à son transfert exposées lors de son audition (cf. ch. II spéc. p. 2 par. 4 et p. 3 par. 3 ainsi que le ch. III 1 par. 2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et les objections au transfert en Italie exposées lors de l'audition [cf. pt. 8.01 p. 7 du procès-verbal]),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Par ces motifs,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