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D-6786/2015 vom 18. November 2015</w:t>
      </w:r>
    </w:p>
    <w:p>
      <w:r>
        <w:t>Bundesverwaltungsgericht, 2015-11-18, FR</w:t>
      </w:r>
    </w:p>
    <w:p>
      <w:r>
        <w:rPr>
          <w:b/>
        </w:rPr>
        <w:t xml:space="preserve">Quelle: </w:t>
      </w:r>
      <w:r>
        <w:t>https://mcp.opencaselaw.ch/entscheid/bvger_D-6786_2015</w:t>
      </w:r>
    </w:p>
    <w:p>
      <w:r>
        <w:t>FR: TAF D-6786/2015 du 18 novembre 2015</w:t>
      </w:r>
    </w:p>
    <w:p>
      <w:r>
        <w:t>IT: TAF D-6786/2015 del 18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D-6786/2015 Arrêt du 18 novembre 2015 Composition Gérard Scherrer (président du collège), Gérald Bovier, Hans Schürch, juges, Michel Jaccottet, greffier. Parties A._______, né le (...), Erythrée, représenté par (...), requérant, contre Secrétariat d'Etat aux migrations (SEM); Quellenweg 6, 3003 Berne, Objet Demande de révision ; arrêt du Tribunal administratif fédéral du 15 octobre 2015 / D-6444/2015. Vu la demande d'asile déposée en Suisse par A._______ en date du 26 juin 2015, le procès-verbal d'audition du 14 juillet 2015, la décision du 25 septembre 2015, par laquelle le SEM, en application de l'art. 31a let. b de la loi du 26 juin 1998 sur l'asile (LAsi, RS 142.31), n'est pas entré en matière sur ladite demande de l'intéressé, a prononcé le transfert de celui-ci vers l'Italie et ordonné l'exécution de cette mesure, l'arrêt D-6444/2015 du 15 octobre 2015, par lequel le Tribunal administratif fédéral (ci-après : le Tribunal) a déclaré irrecevable le recours formé le 9 octobre 2015 contre la décision précitée, l'acte du 19 octobre 2015, tendant à la révision de l'arrêt précité, la décision incidente du 26 octobre 2015, par laquelle le Tribunal a suspendu l'exécution du transfert de l'intéressé et renoncé à l'avance de frais, la détermination du SEM du 6 novembre 2015,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les dispositions de la loi du 17 juin 2005 sur le Tribunal fédéral (LTF, RS 173.110) régissant la révision, et en particulier les art. 121 à 123 LTF qui en prévoient les motifs, s'appliquent par analogie à la révision des arrêts du Tribunal (cf. art. 45 LTAF), qu'ayant fait l'objet de l'arrêt mis en cause par la présente demande de révision, le requérant a qualité pour agir, que, présentée dans la forme (cf. art. 67 al. 3 PA, applicable par renvoi de l'art. 47 LTAF) et le délai (cf. art. 124 al. 1 let. d LTF) prescrits par la loi, la demande de révision est recevable, qu'aux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(cf. ATAF 2013/22 consid. 3-13 p. 274-319), que le moyen est en principe admissible pour autant que le requérant n'ait pas pu l'invoquer dans la procédure précédente ; que cela implique aussi qu'il doit avoir fait preuve de toute la diligence que l'on peut exiger de lui, soit celle d'un plaideur consciencieux ; que celle-ci fera défaut si, par exemple, la découverte du fait ou du moyen de preuve est le fruit de recherches qui auraient pu et dû être effectuées plus tôt ; qu'en résumé, il s'agit d'une impossibilité non fautive d'avoir eu connaissance du fait pour pouvoir l'invoquer à temps devant l'autorité précédente (cf. ATAF 2013/37 consid. 2.1 ; arrêt du TF 9F_2/2010 du 27 mai 2010 consid. 1 et réf. cit. ; Yves Donzallaz, Loi sur le Tribunal fédéral, Commentaire, 2008, art. 123 LTF no 4706 ss p. 1695 s.), que, de plus, les moyens de preuve fournis doivent être concluants et les faits invoqués pertinents, c'est-à-dire de nature à modifier l'état de fait qui est à la base de l'arrêt entrepris et à conduire à un jugement différent en fonction d'une appréciation juridique correcte (cf. ATAF 2013/37 consid. 2.2 ; ATF 134 IV 48 consid. 1.2 ; arrêt du TF 4F_1/2007 du 13 mars 2007 consid. 7 ; Pierre Ferrari, Commentaire de la LTF, 2ème éd. 2014, art. 123 LTF n° 14 ss, p. 140 ss), que la révision d'une décision formelle ne peut être demandée que pour des motifs tenant à la décision elle-même, mais non pour des motifs matériels (cf. JICRA 1998, n° 8, p. 51 ss.), qu'en l'occurrence, dans son arrêt d'irrecevabilité du 15 octobre 2015, le Tribunal a retenu que le recours du 9 octobre 2015 était tardif, la décision entreprise ayant été notifiée à l'intéressé le 30 septembre 2015, que le requérant soutient que celle-ci lui a été notifiée au guichet de la poste en date du 2 octobre 2015, sur la base d'un extrait de la Poste suisse du suivi des envois, que le demandeur ne pouvait se prévaloir de ce fait avant la clôture de la procédure ordinaire, dès lors qu'il ignorait jusqu'à la notification de l'arrêt d'irrecevabilité, que la décision du SEM avait été remise à une tierce personne le 30 septembre 2015, que le moyen de preuve produit est concluant puisqu'il en ressort qu'il y a eu deux remises de la décision du SEM à deux dates différentes, la seconde ayant eu lieu le 2 octobre 2015, qu'il établit donc un fait qui aurait conduit le juge à statuer autrement s'il en avait eu connaissance dans la procédure principale, puisqu'une notification à l'intéressé le 2 octobre 2015 aurait amené à la recevabilité de son recours au regard du délai de cinq jours ouvrables de l'art. 108 al. 2 LAsi, que, selon les informations de la Poste suisse, d'une part, la décision a été remise à une personne autre que l'intéressé en date du 30 septembre 2015 et, d'autre part, après avoir constaté son erreur, elle a invité l'intéressé à retirer l'envoi au guichet de la poste, ce qui a été fait le 2 octobre 2015, que, dès lors, la décision du SEM du 25 septembre 2015 a été effectivement notifiée à l'intéressé le 2 octobre 2015, que s'agissant d'un fait nouveau pertinent au sens de l'art. 123 al. 2 let. a LTF, la demande de révision est admise et l'arrêt du 15 octobre 2015 annulé, qu'étant donné l'issue de la procédure de révision, il n'est pas perçu de frais (art. 63 al. 1 et 2 PA, en relation avec l'art. 68 al. 2 PA), que, pour autant qu'ils aient été versés, les frais de procédure fixés à 200 francs par arrêt du 15 octobre 2015 seront restitués à l'intéressé, que, conformément à l'art. 7 al. 1 et 2 du règlement du 21 février 2008 concernant les frais, dépens et indemnités fixés par le Tribunal administratif fédéral (FITAF, RS 173.320.2), le requérant, qui a eu gain de cause et qui a recouru à un mandataire, a droit à des dépens pour les frais nécessaires causés par le litige, que le Tribunal estime adéquat d'accorder une somme de 100 francs à titre d'indemnité de partie, les frais nécessaires se résumant au dépôt de la demande de révision, motivée succinctement sur une page, que cela étant, la procédure de recours est reprise et la cause placée en l'état où elle se trouvait avant que n'intervienne l'arrêt du 15 octobre 2015,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A._______ a qualité pour recourir (cf. art. 48 al. 1 PA), que présenté dans la forme (cf. art. 52 al. 1 PA) et le délai (cf. art. 108 al. 2 LAsi) prescrits par la loi, le recours est recevable, que le recours du 9 octobre 2015 conclut à l'annulation de la décision du 25 septembre 2015, à l'octroi de mesures provisionnelles, à l'assistance judiciaire partielle et à la dispense de l'avance de frais,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la comparaison avec la base de données européenne d'empreintes digitales (unité centrale Eurodac) a révélé que A._______ a franchi irrégulièrement la frontière du territoire des Etats Dublin en Italie le 25 juin 2015, qu'en l'occurrence, le 23 juillet 2015, le SEM a soumis aux autorités italiennes compétentes, dans le délai fixé à l'art. 21 par. 1 du règlement Dublin III une requête aux fins de prise en charge, fondée sur l'art. 13 al. 1 dudit règlement, que, n'ayant pas répondu à cette demande dans le délai prévu par l'art. 22 par. 1 du règlement Dublin III, l'Italie est réputée l'avoir acceptée et, partant, avoir reconnu sa compétence pour traiter la demande d'asile de l'intéressé (cf. art. 22 par. 7 du règlement Dublin III), que le recourant allègue exclusivement être mineur et, contestant le résultat de l'analyse osseuse ordonnée par le SEM, déclare vouloir déposer des documents qui prouveraient sa minorité, que, cependant, il n'a déposé aucun document d'identité ou d'état civil susceptible d'attester indubitablement son âge, que ses allégations à ce sujet sont contradictoires et imprécises, que, lors de son audition au centre d'enregistrement et de procédure de Chiasso, il a déclaré être né le (...) 1998, avant de répondre qu'il ignorait sa date exacte de naissance (cf. procès-verbal d'audition [pv.] du 14 juillet 2015, p. 3, pt. 1.06), qu'auditionné sur cette contradiction, l'intéressé n'a pas donné de réponse, qu'interrogé sur le fait qu'à son arrivée en Suisse, il avait déclaré être né le (...) 2000, il a expliqué avoir menti parce qu'il croyait se trouver encore sur territoire italien (cf. pv. du 14 juillet 2015, p. 3, pt. 1.06), qu'il était en revanche porteur d'une carte d'identité soudanaise, mentionnant une date de naissance au (...) 1985, que ses déclarations sur sa formation scolaire sont tout aussi hasardeuses (cf. pv. du 14 juillet 2015, p. 4, pt. 1.17.04), qu'à titre d'exemple, il était en mesure d'affirmer avoir commencé l'école à sept ans, tout en étant incapable d'en préciser l'année, que certes, même si l'analyse effectuée sur le recourant et concluant à un âge osseux de 19 ans, comporte une marge d'erreur de deux ans, celui-ci n'a pas été en mesure, en raison de son manque de collaboration, de mettre en doute sa conclusion, que l'intéressé ayant eu tout loisir de déposer un document d'état civil depuis son arrivée en Suisse le 26 juin 2015, sa demande d'octroi d'un délai dans ce but doit être rejetée, que c'est ainsi à bon escient que l'autorité de première instance a retenu que l'intéressé n'avait pas rendu crédible sa minorité, que l'acte de baptême transmis au Tribunal par courrier du 6 novembre 2015, ne saurait remettre en cause cette appréciation, ce document étant sous la forme d'une photocopie de mauvaise qualité, que la compétence de l'Italie pour mener la procédure d'asile introduite en Suisse est ainsi acquise, que le recourant n'a pas contesté l'appréciation faite par le SEM quant au caractère licite, exigible et possible de l'exécution de son transfert en Italie, qu'il n'a ainsi pas remis en cause la présomption selon laquelle ce pays est présumé respecter la sécurité des demandeurs d'asile, en particulier leur droit à l'examen, selon une procédure juste et équitable, de leur demande, et leur garantir une protection conforme au droit international et au droit européen,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lui appartiendra, à son retour en Italie, de se conformer aux instructions des autorités italiennes et de s'annoncer auprès des autorités compétentes immédiatement à son arrivée pour y faire enregistrer sa demande d'asile,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8.1), que l'Italie demeure dès lors l'Etat responsable de l'examen de la demande d'asile du recourant au sens du règlement Dublin III et est tenue - en vertu de l'art. 13 par. 1 dudit règlement - de le prendre en charge, dans les conditions prévues aux art. 21, 22 et 29, que, dans ces conditions, c'est à bon droit que le SEM n'est pas entré en matière sur la demande d'asile, en application de l'art. 31a al. 1 let. b LAsi, et qu'il a prononcé le transfert de Suisse de l'intéressé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le présent arrêt rend sans objet les demandes de mesures provisionnelles et de dispense d'avance de frais, que dans la mesure où les conclusions du recours étaient d'emblée vouées à l'échec, la demande d'assistance judiciaire partielle est rejetée (cf. art. 65 al. 1 PA),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La demande de révision du 19 octobre 2015 est admise. 2. L'arrêt du 15 octobre 2015 est annulé. 3. Il n'est pas perçu de frais de procédure. Ainsi, les frais fixés à 200 francs par l'arrêt du 15 octobre 2015 seront restitués à l'intéressé, pour autant qu'ils aient été versés. 4. Le service financier du Tribunal versera au requérant le montant de 100 francs à titre de dépens. 5. Le recours du 9 octobre 2015 est rejeté. 6. La demande d'assistance judiciaire partielle est rejetée. 7. Les frais de procédure, d'un montant de 600 francs, sont mis à la charge du recourant. Ce montant doit être versé sur le compte du Tribunal dans les 30 jours dès l'expédition du présent arrêt. 8. Le présent arrêt est adressé au recourant,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